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455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220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01 ноября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находился </w:t>
      </w:r>
      <w:r>
        <w:rPr>
          <w:rFonts w:ascii="Times New Roman" w:eastAsia="Times New Roman" w:hAnsi="Times New Roman" w:cs="Times New Roman"/>
        </w:rPr>
        <w:t xml:space="preserve">в гостях у своей сожительницы в </w:t>
      </w:r>
      <w:r>
        <w:rPr>
          <w:rStyle w:val="cat-UserDefinedgrp-2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033945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Евтушенко В.Г.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 xml:space="preserve">37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4rplc-38">
    <w:name w:val="cat-UserDefined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