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70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277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>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ст. 6.1.1 КоАП РФ, в отношении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Тонкошкура</w:t>
      </w:r>
      <w:r>
        <w:rPr>
          <w:rFonts w:ascii="Times New Roman" w:eastAsia="Times New Roman" w:hAnsi="Times New Roman" w:cs="Times New Roman"/>
        </w:rPr>
        <w:t xml:space="preserve"> Олега Анатольевича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Тонкошкур</w:t>
      </w:r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минут, находясь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8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нанес побои </w:t>
      </w:r>
      <w:r>
        <w:rPr>
          <w:rFonts w:ascii="Times New Roman" w:eastAsia="Times New Roman" w:hAnsi="Times New Roman" w:cs="Times New Roman"/>
        </w:rPr>
        <w:t>Тонкошкур</w:t>
      </w:r>
      <w:r>
        <w:rPr>
          <w:rFonts w:ascii="Times New Roman" w:eastAsia="Times New Roman" w:hAnsi="Times New Roman" w:cs="Times New Roman"/>
        </w:rPr>
        <w:t xml:space="preserve"> З.А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а именно: нанес один удар </w:t>
      </w:r>
      <w:r>
        <w:rPr>
          <w:rFonts w:ascii="Times New Roman" w:eastAsia="Times New Roman" w:hAnsi="Times New Roman" w:cs="Times New Roman"/>
        </w:rPr>
        <w:t>рук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область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>, один удар рукой в область плеча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потерпевшей, а также совершил насильственные действия, а именно схватил </w:t>
      </w:r>
      <w:r>
        <w:rPr>
          <w:rFonts w:ascii="Times New Roman" w:eastAsia="Times New Roman" w:hAnsi="Times New Roman" w:cs="Times New Roman"/>
        </w:rPr>
        <w:t>за волосы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Тонкошкур</w:t>
      </w:r>
      <w:r>
        <w:rPr>
          <w:rFonts w:ascii="Times New Roman" w:eastAsia="Times New Roman" w:hAnsi="Times New Roman" w:cs="Times New Roman"/>
        </w:rPr>
        <w:t xml:space="preserve"> З.А.</w:t>
      </w:r>
      <w:r>
        <w:rPr>
          <w:rFonts w:ascii="Times New Roman" w:eastAsia="Times New Roman" w:hAnsi="Times New Roman" w:cs="Times New Roman"/>
        </w:rPr>
        <w:t>, от чего последн</w:t>
      </w:r>
      <w:r>
        <w:rPr>
          <w:rFonts w:ascii="Times New Roman" w:eastAsia="Times New Roman" w:hAnsi="Times New Roman" w:cs="Times New Roman"/>
        </w:rPr>
        <w:t>яя</w:t>
      </w:r>
      <w:r>
        <w:rPr>
          <w:rFonts w:ascii="Times New Roman" w:eastAsia="Times New Roman" w:hAnsi="Times New Roman" w:cs="Times New Roman"/>
        </w:rPr>
        <w:t xml:space="preserve"> испытал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физическую боль, что не повлекло последствий указанных в ст. 115 УК РФ, то есть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совершил административное правонарушение</w:t>
      </w:r>
      <w:r>
        <w:rPr>
          <w:rFonts w:ascii="Times New Roman" w:eastAsia="Times New Roman" w:hAnsi="Times New Roman" w:cs="Times New Roman"/>
        </w:rPr>
        <w:t>, предусмотренное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Тонкошкур</w:t>
      </w:r>
      <w:r>
        <w:rPr>
          <w:rFonts w:ascii="Times New Roman" w:eastAsia="Times New Roman" w:hAnsi="Times New Roman" w:cs="Times New Roman"/>
        </w:rPr>
        <w:t xml:space="preserve"> О.А. </w:t>
      </w:r>
      <w:r>
        <w:rPr>
          <w:rFonts w:ascii="Times New Roman" w:eastAsia="Times New Roman" w:hAnsi="Times New Roman" w:cs="Times New Roman"/>
        </w:rPr>
        <w:t>вину признал, факт причинения телесных повреждений не отрицал, с изложенными в протоколе обстоятельствами согласил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Тонкошкур</w:t>
      </w:r>
      <w:r>
        <w:rPr>
          <w:rFonts w:ascii="Times New Roman" w:eastAsia="Times New Roman" w:hAnsi="Times New Roman" w:cs="Times New Roman"/>
        </w:rPr>
        <w:t xml:space="preserve"> З.А.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судебном заседании, также подтвердил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административном правонарушении, пояснил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что </w:t>
      </w:r>
      <w:r>
        <w:rPr>
          <w:rFonts w:ascii="Times New Roman" w:eastAsia="Times New Roman" w:hAnsi="Times New Roman" w:cs="Times New Roman"/>
        </w:rPr>
        <w:t>подобный конфликт произошел впервые, и в настоящее время конфликт исчерпан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Тонкошкур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потерпевше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Тонкошкур</w:t>
      </w:r>
      <w:r>
        <w:rPr>
          <w:rFonts w:ascii="Times New Roman" w:eastAsia="Times New Roman" w:hAnsi="Times New Roman" w:cs="Times New Roman"/>
        </w:rPr>
        <w:t xml:space="preserve"> З.А.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Тонкошкура</w:t>
      </w:r>
      <w:r>
        <w:rPr>
          <w:rFonts w:ascii="Times New Roman" w:eastAsia="Times New Roman" w:hAnsi="Times New Roman" w:cs="Times New Roman"/>
        </w:rPr>
        <w:t xml:space="preserve"> О.А.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</w:t>
      </w:r>
      <w:r>
        <w:rPr>
          <w:rFonts w:ascii="Times New Roman" w:eastAsia="Times New Roman" w:hAnsi="Times New Roman" w:cs="Times New Roman"/>
        </w:rPr>
        <w:t>тренного статьей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Тонкошкура</w:t>
      </w:r>
      <w:r>
        <w:rPr>
          <w:rFonts w:ascii="Times New Roman" w:eastAsia="Times New Roman" w:hAnsi="Times New Roman" w:cs="Times New Roman"/>
        </w:rPr>
        <w:t xml:space="preserve"> О.А.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033646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заявлени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Тонкошкур</w:t>
      </w:r>
      <w:r>
        <w:rPr>
          <w:rFonts w:ascii="Times New Roman" w:eastAsia="Times New Roman" w:hAnsi="Times New Roman" w:cs="Times New Roman"/>
        </w:rPr>
        <w:t xml:space="preserve"> З.А.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проведении проверки по факту причинения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телесных повреждений;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Тонкошкур</w:t>
      </w:r>
      <w:r>
        <w:rPr>
          <w:rFonts w:ascii="Times New Roman" w:eastAsia="Times New Roman" w:hAnsi="Times New Roman" w:cs="Times New Roman"/>
        </w:rPr>
        <w:t xml:space="preserve"> З.А.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>, от 20.10.2022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Цыкунова</w:t>
      </w:r>
      <w:r>
        <w:rPr>
          <w:rFonts w:ascii="Times New Roman" w:eastAsia="Times New Roman" w:hAnsi="Times New Roman" w:cs="Times New Roman"/>
        </w:rPr>
        <w:t xml:space="preserve">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.10.2022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Тонкошкур</w:t>
      </w:r>
      <w:r>
        <w:rPr>
          <w:rFonts w:ascii="Times New Roman" w:eastAsia="Times New Roman" w:hAnsi="Times New Roman" w:cs="Times New Roman"/>
        </w:rPr>
        <w:t xml:space="preserve"> А.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18.10.2022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Тонкошкура</w:t>
      </w:r>
      <w:r>
        <w:rPr>
          <w:rFonts w:ascii="Times New Roman" w:eastAsia="Times New Roman" w:hAnsi="Times New Roman" w:cs="Times New Roman"/>
        </w:rPr>
        <w:t xml:space="preserve"> О.А.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от 04.11.2022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Так, в силу требований статьи 26.1 Кодекса Российской Федерации об административных правонарушениях установлены: наличие события административного </w:t>
      </w:r>
      <w:r>
        <w:rPr>
          <w:rFonts w:ascii="Times New Roman" w:eastAsia="Times New Roman" w:hAnsi="Times New Roman" w:cs="Times New Roman"/>
        </w:rPr>
        <w:t>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Тонкошкура</w:t>
      </w:r>
      <w:r>
        <w:rPr>
          <w:rFonts w:ascii="Times New Roman" w:eastAsia="Times New Roman" w:hAnsi="Times New Roman" w:cs="Times New Roman"/>
        </w:rPr>
        <w:t xml:space="preserve"> О.А.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Тонкошкура</w:t>
      </w:r>
      <w:r>
        <w:rPr>
          <w:rFonts w:ascii="Times New Roman" w:eastAsia="Times New Roman" w:hAnsi="Times New Roman" w:cs="Times New Roman"/>
        </w:rPr>
        <w:t xml:space="preserve"> О.А. </w:t>
      </w:r>
      <w:r>
        <w:rPr>
          <w:rFonts w:ascii="Times New Roman" w:eastAsia="Times New Roman" w:hAnsi="Times New Roman" w:cs="Times New Roman"/>
        </w:rPr>
        <w:t>судья квалифицирует по ст. 6.1.1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нанесение побоев </w:t>
      </w:r>
      <w:r>
        <w:rPr>
          <w:rFonts w:ascii="Times New Roman" w:eastAsia="Times New Roman" w:hAnsi="Times New Roman" w:cs="Times New Roman"/>
        </w:rPr>
        <w:t>и совершение иных насильственных действий, причинивших физическую боль,</w:t>
      </w:r>
      <w:r>
        <w:rPr>
          <w:rFonts w:ascii="Times New Roman" w:eastAsia="Times New Roman" w:hAnsi="Times New Roman" w:cs="Times New Roman"/>
        </w:rPr>
        <w:t xml:space="preserve">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Тонкошкура</w:t>
      </w:r>
      <w:r>
        <w:rPr>
          <w:rFonts w:ascii="Times New Roman" w:eastAsia="Times New Roman" w:hAnsi="Times New Roman" w:cs="Times New Roman"/>
        </w:rPr>
        <w:t xml:space="preserve"> О.А.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>, 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Тонкошкура</w:t>
      </w:r>
      <w:r>
        <w:rPr>
          <w:rFonts w:ascii="Times New Roman" w:eastAsia="Times New Roman" w:hAnsi="Times New Roman" w:cs="Times New Roman"/>
        </w:rPr>
        <w:t xml:space="preserve"> О.А.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>мировой судья признает признание вины</w:t>
      </w:r>
      <w:r>
        <w:rPr>
          <w:rFonts w:ascii="Times New Roman" w:eastAsia="Times New Roman" w:hAnsi="Times New Roman" w:cs="Times New Roman"/>
        </w:rPr>
        <w:t>, наличие на иждивении малолетних детей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Тонкошкура</w:t>
      </w:r>
      <w:r>
        <w:rPr>
          <w:rFonts w:ascii="Times New Roman" w:eastAsia="Times New Roman" w:hAnsi="Times New Roman" w:cs="Times New Roman"/>
        </w:rPr>
        <w:t xml:space="preserve"> О.А.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Тонкошкура</w:t>
      </w:r>
      <w:r>
        <w:rPr>
          <w:rFonts w:ascii="Times New Roman" w:eastAsia="Times New Roman" w:hAnsi="Times New Roman" w:cs="Times New Roman"/>
        </w:rPr>
        <w:t xml:space="preserve"> Олега Анатольевича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9rplc-29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0rplc-32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</w:t>
      </w:r>
      <w:r>
        <w:rPr>
          <w:rFonts w:ascii="Times New Roman" w:eastAsia="Times New Roman" w:hAnsi="Times New Roman" w:cs="Times New Roman"/>
        </w:rPr>
        <w:t>ому судье судебного участка № 55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</w:t>
      </w:r>
      <w:r>
        <w:rPr>
          <w:rFonts w:ascii="Times New Roman" w:eastAsia="Times New Roman" w:hAnsi="Times New Roman" w:cs="Times New Roman"/>
          <w:i/>
          <w:iCs/>
        </w:rPr>
        <w:t>ого судью судебного участка № 55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38rplc-16">
    <w:name w:val="cat-UserDefined grp-38 rplc-16"/>
    <w:basedOn w:val="DefaultParagraphFont"/>
  </w:style>
  <w:style w:type="character" w:customStyle="1" w:styleId="cat-UserDefinedgrp-39rplc-29">
    <w:name w:val="cat-UserDefined grp-39 rplc-29"/>
    <w:basedOn w:val="DefaultParagraphFont"/>
  </w:style>
  <w:style w:type="character" w:customStyle="1" w:styleId="cat-UserDefinedgrp-40rplc-32">
    <w:name w:val="cat-UserDefined grp-40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0E13B50B1F50D32CA4CD090A42B3FAE82819375C58763CA70E105521485AD93BE4472D8A09963C294926C39FEB344CA23C39050CA337051IAI" TargetMode="External" /><Relationship Id="rId5" Type="http://schemas.openxmlformats.org/officeDocument/2006/relationships/hyperlink" Target="consultantplus://offline/ref=F4E0E13B50B1F50D32CA4CD090A42B3FAE82819375C58763CA70E105521485AD93BE4472D1A29E6994CE826870ABB75AC33EDD914ECA53I2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