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470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2047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3rplc-7"/>
          <w:rFonts w:ascii="Times New Roman" w:eastAsia="Times New Roman" w:hAnsi="Times New Roman" w:cs="Times New Roman"/>
          <w:b/>
          <w:bCs/>
        </w:rPr>
        <w:t>Прохорчука В.П.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35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</w:t>
      </w:r>
      <w:r>
        <w:rPr>
          <w:rFonts w:ascii="Times New Roman" w:eastAsia="Times New Roman" w:hAnsi="Times New Roman" w:cs="Times New Roman"/>
        </w:rPr>
        <w:t xml:space="preserve">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8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 xml:space="preserve">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226513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11: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35rplc-3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3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Прохорчуком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226513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051496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5023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 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>; 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015023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ову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Прохорчук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3rplc-59"/>
          <w:rFonts w:ascii="Times New Roman" w:eastAsia="Times New Roman" w:hAnsi="Times New Roman" w:cs="Times New Roman"/>
          <w:b/>
          <w:bCs/>
        </w:rPr>
        <w:t>Прохорчука В.П.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6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1rplc-6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3rplc-59">
    <w:name w:val="cat-UserDefined grp-33 rplc-59"/>
    <w:basedOn w:val="DefaultParagraphFont"/>
  </w:style>
  <w:style w:type="character" w:customStyle="1" w:styleId="cat-UserDefinedgrp-32rplc-61">
    <w:name w:val="cat-UserDefined grp-32 rplc-61"/>
    <w:basedOn w:val="DefaultParagraphFont"/>
  </w:style>
  <w:style w:type="character" w:customStyle="1" w:styleId="cat-UserDefinedgrp-31rplc-64">
    <w:name w:val="cat-UserDefined grp-3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