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80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345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</w:rPr>
        <w:t xml:space="preserve"> ноября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находился в гостях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4365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.2022, Евтушенко В.Г.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