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5-55-</w:t>
      </w:r>
      <w:r>
        <w:rPr>
          <w:rFonts w:ascii="Times New Roman" w:eastAsia="Times New Roman" w:hAnsi="Times New Roman" w:cs="Times New Roman"/>
        </w:rPr>
        <w:t>4</w:t>
      </w:r>
      <w:r>
        <w:rPr>
          <w:rFonts w:ascii="Times New Roman" w:eastAsia="Times New Roman" w:hAnsi="Times New Roman" w:cs="Times New Roman"/>
        </w:rPr>
        <w:t>82</w:t>
      </w:r>
      <w:r>
        <w:rPr>
          <w:rFonts w:ascii="Times New Roman" w:eastAsia="Times New Roman" w:hAnsi="Times New Roman" w:cs="Times New Roman"/>
        </w:rPr>
        <w:t>/202</w:t>
      </w:r>
      <w:r>
        <w:rPr>
          <w:rFonts w:ascii="Times New Roman" w:eastAsia="Times New Roman" w:hAnsi="Times New Roman" w:cs="Times New Roman"/>
        </w:rPr>
        <w:t>2</w:t>
      </w:r>
    </w:p>
    <w:p>
      <w:pPr>
        <w:spacing w:before="0" w:after="0"/>
        <w:jc w:val="right"/>
      </w:pPr>
      <w:r>
        <w:rPr>
          <w:rFonts w:ascii="Times New Roman" w:eastAsia="Times New Roman" w:hAnsi="Times New Roman" w:cs="Times New Roman"/>
        </w:rPr>
        <w:t>91MS005</w:t>
      </w:r>
      <w:r>
        <w:rPr>
          <w:rFonts w:ascii="Times New Roman" w:eastAsia="Times New Roman" w:hAnsi="Times New Roman" w:cs="Times New Roman"/>
        </w:rPr>
        <w:t>5</w:t>
      </w:r>
      <w:r>
        <w:rPr>
          <w:rFonts w:ascii="Times New Roman" w:eastAsia="Times New Roman" w:hAnsi="Times New Roman" w:cs="Times New Roman"/>
        </w:rPr>
        <w:t>-01-202</w:t>
      </w:r>
      <w:r>
        <w:rPr>
          <w:rFonts w:ascii="Times New Roman" w:eastAsia="Times New Roman" w:hAnsi="Times New Roman" w:cs="Times New Roman"/>
        </w:rPr>
        <w:t>2</w:t>
      </w:r>
      <w:r>
        <w:rPr>
          <w:rFonts w:ascii="Times New Roman" w:eastAsia="Times New Roman" w:hAnsi="Times New Roman" w:cs="Times New Roman"/>
        </w:rPr>
        <w:t>-00</w:t>
      </w:r>
      <w:r>
        <w:rPr>
          <w:rFonts w:ascii="Times New Roman" w:eastAsia="Times New Roman" w:hAnsi="Times New Roman" w:cs="Times New Roman"/>
        </w:rPr>
        <w:t>2</w:t>
      </w:r>
      <w:r>
        <w:rPr>
          <w:rFonts w:ascii="Times New Roman" w:eastAsia="Times New Roman" w:hAnsi="Times New Roman" w:cs="Times New Roman"/>
        </w:rPr>
        <w:t>352</w:t>
      </w:r>
      <w:r>
        <w:rPr>
          <w:rFonts w:ascii="Times New Roman" w:eastAsia="Times New Roman" w:hAnsi="Times New Roman" w:cs="Times New Roman"/>
        </w:rPr>
        <w:t>-</w:t>
      </w:r>
      <w:r>
        <w:rPr>
          <w:rFonts w:ascii="Times New Roman" w:eastAsia="Times New Roman" w:hAnsi="Times New Roman" w:cs="Times New Roman"/>
        </w:rPr>
        <w:t>51</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9"/>
      </w:pPr>
      <w:r>
        <w:rPr>
          <w:rFonts w:ascii="Times New Roman" w:eastAsia="Times New Roman" w:hAnsi="Times New Roman" w:cs="Times New Roman"/>
        </w:rPr>
        <w:t>27</w:t>
      </w:r>
      <w:r>
        <w:rPr>
          <w:rFonts w:ascii="Times New Roman" w:eastAsia="Times New Roman" w:hAnsi="Times New Roman" w:cs="Times New Roman"/>
        </w:rPr>
        <w:t xml:space="preserve"> </w:t>
      </w:r>
      <w:r>
        <w:rPr>
          <w:rFonts w:ascii="Times New Roman" w:eastAsia="Times New Roman" w:hAnsi="Times New Roman" w:cs="Times New Roman"/>
        </w:rPr>
        <w:t>дека</w:t>
      </w:r>
      <w:r>
        <w:rPr>
          <w:rFonts w:ascii="Times New Roman" w:eastAsia="Times New Roman" w:hAnsi="Times New Roman" w:cs="Times New Roman"/>
        </w:rPr>
        <w:t>бря</w:t>
      </w:r>
      <w:r>
        <w:rPr>
          <w:rFonts w:ascii="Times New Roman" w:eastAsia="Times New Roman" w:hAnsi="Times New Roman" w:cs="Times New Roman"/>
        </w:rPr>
        <w:t xml:space="preserve"> 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r>
        <w:rPr>
          <w:rFonts w:ascii="Times New Roman" w:eastAsia="Times New Roman" w:hAnsi="Times New Roman" w:cs="Times New Roman"/>
        </w:rPr>
        <w:t xml:space="preserve"> </w:t>
      </w:r>
    </w:p>
    <w:p>
      <w:pPr>
        <w:spacing w:before="0" w:after="0"/>
        <w:jc w:val="both"/>
      </w:pPr>
    </w:p>
    <w:p>
      <w:pPr>
        <w:spacing w:before="0" w:after="0"/>
        <w:ind w:firstLine="708"/>
        <w:jc w:val="both"/>
      </w:pPr>
      <w:r>
        <w:rPr>
          <w:rFonts w:ascii="Times New Roman" w:eastAsia="Times New Roman" w:hAnsi="Times New Roman" w:cs="Times New Roman"/>
        </w:rPr>
        <w:t>Мировой судья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w:t>
      </w:r>
      <w:r>
        <w:rPr>
          <w:rFonts w:ascii="Times New Roman" w:eastAsia="Times New Roman" w:hAnsi="Times New Roman" w:cs="Times New Roman"/>
        </w:rPr>
        <w:t>Белова Ю.Г</w:t>
      </w:r>
      <w:r>
        <w:rPr>
          <w:rFonts w:ascii="Times New Roman" w:eastAsia="Times New Roman" w:hAnsi="Times New Roman" w:cs="Times New Roman"/>
        </w:rPr>
        <w:t>., рассмотрев в судебном заседании в помещении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дело об административном правонарушении, предусмотренном </w:t>
      </w:r>
      <w:r>
        <w:rPr>
          <w:rFonts w:ascii="Times New Roman" w:eastAsia="Times New Roman" w:hAnsi="Times New Roman" w:cs="Times New Roman"/>
          <w:b/>
          <w:bCs/>
        </w:rPr>
        <w:t>ч. 1 ст. 12.26 КоАП РФ</w:t>
      </w:r>
      <w:r>
        <w:rPr>
          <w:rFonts w:ascii="Times New Roman" w:eastAsia="Times New Roman" w:hAnsi="Times New Roman" w:cs="Times New Roman"/>
        </w:rPr>
        <w:t>, в отношении</w:t>
      </w:r>
      <w:r>
        <w:rPr>
          <w:rFonts w:ascii="Times New Roman" w:eastAsia="Times New Roman" w:hAnsi="Times New Roman" w:cs="Times New Roman"/>
          <w:b/>
          <w:bCs/>
        </w:rPr>
        <w:t xml:space="preserve"> </w:t>
      </w:r>
    </w:p>
    <w:p>
      <w:pPr>
        <w:spacing w:before="0" w:after="0"/>
        <w:ind w:firstLine="708"/>
        <w:jc w:val="both"/>
      </w:pPr>
      <w:r>
        <w:rPr>
          <w:rFonts w:ascii="Times New Roman" w:eastAsia="Times New Roman" w:hAnsi="Times New Roman" w:cs="Times New Roman"/>
          <w:b/>
          <w:bCs/>
        </w:rPr>
        <w:t>Ермоленко Сергея Васильевича</w:t>
      </w:r>
      <w:r>
        <w:rPr>
          <w:rFonts w:ascii="Times New Roman" w:eastAsia="Times New Roman" w:hAnsi="Times New Roman" w:cs="Times New Roman"/>
        </w:rPr>
        <w:t xml:space="preserve">, </w:t>
      </w:r>
      <w:r>
        <w:rPr>
          <w:rStyle w:val="cat-UserDefinedgrp-39rplc-10"/>
          <w:rFonts w:ascii="Times New Roman" w:eastAsia="Times New Roman" w:hAnsi="Times New Roman" w:cs="Times New Roman"/>
        </w:rPr>
        <w:t>данные о личности</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540"/>
        <w:jc w:val="both"/>
      </w:pPr>
      <w:r>
        <w:rPr>
          <w:rFonts w:ascii="Times New Roman" w:eastAsia="Times New Roman" w:hAnsi="Times New Roman" w:cs="Times New Roman"/>
        </w:rPr>
        <w:t>19</w:t>
      </w:r>
      <w:r>
        <w:rPr>
          <w:rFonts w:ascii="Times New Roman" w:eastAsia="Times New Roman" w:hAnsi="Times New Roman" w:cs="Times New Roman"/>
        </w:rPr>
        <w:t xml:space="preserve"> </w:t>
      </w:r>
      <w:r>
        <w:rPr>
          <w:rFonts w:ascii="Times New Roman" w:eastAsia="Times New Roman" w:hAnsi="Times New Roman" w:cs="Times New Roman"/>
        </w:rPr>
        <w:t>но</w:t>
      </w:r>
      <w:r>
        <w:rPr>
          <w:rFonts w:ascii="Times New Roman" w:eastAsia="Times New Roman" w:hAnsi="Times New Roman" w:cs="Times New Roman"/>
        </w:rPr>
        <w:t>ября</w:t>
      </w:r>
      <w:r>
        <w:rPr>
          <w:rFonts w:ascii="Times New Roman" w:eastAsia="Times New Roman" w:hAnsi="Times New Roman" w:cs="Times New Roman"/>
        </w:rPr>
        <w:t xml:space="preserve"> 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 xml:space="preserve"> г</w:t>
      </w:r>
      <w:r>
        <w:rPr>
          <w:rFonts w:ascii="Times New Roman" w:eastAsia="Times New Roman" w:hAnsi="Times New Roman" w:cs="Times New Roman"/>
        </w:rPr>
        <w:t>ода</w:t>
      </w:r>
      <w:r>
        <w:rPr>
          <w:rFonts w:ascii="Times New Roman" w:eastAsia="Times New Roman" w:hAnsi="Times New Roman" w:cs="Times New Roman"/>
        </w:rPr>
        <w:t xml:space="preserve"> в </w:t>
      </w:r>
      <w:r>
        <w:rPr>
          <w:rFonts w:ascii="Times New Roman" w:eastAsia="Times New Roman" w:hAnsi="Times New Roman" w:cs="Times New Roman"/>
        </w:rPr>
        <w:t>1</w:t>
      </w:r>
      <w:r>
        <w:rPr>
          <w:rFonts w:ascii="Times New Roman" w:eastAsia="Times New Roman" w:hAnsi="Times New Roman" w:cs="Times New Roman"/>
        </w:rPr>
        <w:t>4</w:t>
      </w:r>
      <w:r>
        <w:rPr>
          <w:rFonts w:ascii="Times New Roman" w:eastAsia="Times New Roman" w:hAnsi="Times New Roman" w:cs="Times New Roman"/>
        </w:rPr>
        <w:t xml:space="preserve"> час</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08</w:t>
      </w:r>
      <w:r>
        <w:rPr>
          <w:rFonts w:ascii="Times New Roman" w:eastAsia="Times New Roman" w:hAnsi="Times New Roman" w:cs="Times New Roman"/>
        </w:rPr>
        <w:t xml:space="preserve"> минут, </w:t>
      </w:r>
      <w:r>
        <w:rPr>
          <w:rFonts w:ascii="Times New Roman" w:eastAsia="Times New Roman" w:hAnsi="Times New Roman" w:cs="Times New Roman"/>
        </w:rPr>
        <w:t xml:space="preserve">водитель </w:t>
      </w:r>
      <w:r>
        <w:rPr>
          <w:rFonts w:ascii="Times New Roman" w:eastAsia="Times New Roman" w:hAnsi="Times New Roman" w:cs="Times New Roman"/>
        </w:rPr>
        <w:t>Ермоленко С.В.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находясь по адресу: </w:t>
      </w:r>
      <w:r>
        <w:rPr>
          <w:rStyle w:val="cat-UserDefinedgrp-40rplc-18"/>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w:t>
      </w:r>
      <w:r>
        <w:rPr>
          <w:rStyle w:val="cat-UserDefinedgrp-41rplc-19"/>
          <w:rFonts w:ascii="Times New Roman" w:eastAsia="Times New Roman" w:hAnsi="Times New Roman" w:cs="Times New Roman"/>
        </w:rPr>
        <w:t>тс</w:t>
      </w:r>
      <w:r>
        <w:rPr>
          <w:rFonts w:ascii="Times New Roman" w:eastAsia="Times New Roman" w:hAnsi="Times New Roman" w:cs="Times New Roman"/>
        </w:rPr>
        <w:t xml:space="preserve"> </w:t>
      </w:r>
      <w:r>
        <w:rPr>
          <w:rFonts w:ascii="Times New Roman" w:eastAsia="Times New Roman" w:hAnsi="Times New Roman" w:cs="Times New Roman"/>
        </w:rPr>
        <w:t xml:space="preserve">без </w:t>
      </w:r>
      <w:r>
        <w:rPr>
          <w:rFonts w:ascii="Times New Roman" w:eastAsia="Times New Roman" w:hAnsi="Times New Roman" w:cs="Times New Roman"/>
        </w:rPr>
        <w:t>государственн</w:t>
      </w:r>
      <w:r>
        <w:rPr>
          <w:rFonts w:ascii="Times New Roman" w:eastAsia="Times New Roman" w:hAnsi="Times New Roman" w:cs="Times New Roman"/>
        </w:rPr>
        <w:t>ого</w:t>
      </w:r>
      <w:r>
        <w:rPr>
          <w:rFonts w:ascii="Times New Roman" w:eastAsia="Times New Roman" w:hAnsi="Times New Roman" w:cs="Times New Roman"/>
        </w:rPr>
        <w:t xml:space="preserve"> регистрационн</w:t>
      </w:r>
      <w:r>
        <w:rPr>
          <w:rFonts w:ascii="Times New Roman" w:eastAsia="Times New Roman" w:hAnsi="Times New Roman" w:cs="Times New Roman"/>
        </w:rPr>
        <w:t>ого</w:t>
      </w:r>
      <w:r>
        <w:rPr>
          <w:rFonts w:ascii="Times New Roman" w:eastAsia="Times New Roman" w:hAnsi="Times New Roman" w:cs="Times New Roman"/>
        </w:rPr>
        <w:t xml:space="preserve"> знак</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будучи отстраненным от управления транспортным средством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нарушение п.2.3.2 </w:t>
      </w:r>
      <w:r>
        <w:rPr>
          <w:rFonts w:ascii="Times New Roman" w:eastAsia="Times New Roman" w:hAnsi="Times New Roman" w:cs="Times New Roman"/>
        </w:rPr>
        <w:t>ПДД РФ</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законного требования сотрудника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Данные действия не содержат уголовно наказуемого деяния. </w:t>
      </w:r>
    </w:p>
    <w:p>
      <w:pPr>
        <w:spacing w:before="0" w:after="0"/>
        <w:ind w:firstLine="708"/>
        <w:jc w:val="both"/>
      </w:pPr>
      <w:r>
        <w:rPr>
          <w:rFonts w:ascii="Times New Roman" w:eastAsia="Times New Roman" w:hAnsi="Times New Roman" w:cs="Times New Roman"/>
        </w:rPr>
        <w:t xml:space="preserve">Транспортное средство </w:t>
      </w:r>
      <w:r>
        <w:rPr>
          <w:rFonts w:ascii="Times New Roman" w:eastAsia="Times New Roman" w:hAnsi="Times New Roman" w:cs="Times New Roman"/>
        </w:rPr>
        <w:t>мопед «Рига-13» без государственного регистрационного знака</w:t>
      </w:r>
      <w:r>
        <w:rPr>
          <w:rFonts w:ascii="Times New Roman" w:eastAsia="Times New Roman" w:hAnsi="Times New Roman" w:cs="Times New Roman"/>
        </w:rPr>
        <w:t xml:space="preserve"> </w:t>
      </w:r>
      <w:r>
        <w:rPr>
          <w:rFonts w:ascii="Times New Roman" w:eastAsia="Times New Roman" w:hAnsi="Times New Roman" w:cs="Times New Roman"/>
        </w:rPr>
        <w:t xml:space="preserve">принадлежит </w:t>
      </w:r>
      <w:r>
        <w:rPr>
          <w:rFonts w:ascii="Times New Roman" w:eastAsia="Times New Roman" w:hAnsi="Times New Roman" w:cs="Times New Roman"/>
        </w:rPr>
        <w:t>Ермоленко С.В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ходе рассмотрения дела </w:t>
      </w:r>
      <w:r>
        <w:rPr>
          <w:rFonts w:ascii="Times New Roman" w:eastAsia="Times New Roman" w:hAnsi="Times New Roman" w:cs="Times New Roman"/>
        </w:rPr>
        <w:t>Ермоленко С.В.</w:t>
      </w:r>
      <w:r>
        <w:rPr>
          <w:rFonts w:ascii="Times New Roman" w:eastAsia="Times New Roman" w:hAnsi="Times New Roman" w:cs="Times New Roman"/>
        </w:rPr>
        <w:t xml:space="preserve">, </w:t>
      </w:r>
      <w:r>
        <w:rPr>
          <w:rFonts w:ascii="Times New Roman" w:eastAsia="Times New Roman" w:hAnsi="Times New Roman" w:cs="Times New Roman"/>
        </w:rPr>
        <w:t xml:space="preserve">вину не признал, </w:t>
      </w:r>
      <w:r>
        <w:rPr>
          <w:rFonts w:ascii="Times New Roman" w:eastAsia="Times New Roman" w:hAnsi="Times New Roman" w:cs="Times New Roman"/>
        </w:rPr>
        <w:t xml:space="preserve">пояснил, </w:t>
      </w:r>
      <w:r>
        <w:rPr>
          <w:rFonts w:ascii="Times New Roman" w:eastAsia="Times New Roman" w:hAnsi="Times New Roman" w:cs="Times New Roman"/>
        </w:rPr>
        <w:t xml:space="preserve">что </w:t>
      </w:r>
      <w:r>
        <w:rPr>
          <w:rFonts w:ascii="Times New Roman" w:eastAsia="Times New Roman" w:hAnsi="Times New Roman" w:cs="Times New Roman"/>
        </w:rPr>
        <w:t xml:space="preserve">действительно в </w:t>
      </w:r>
      <w:r>
        <w:rPr>
          <w:rFonts w:ascii="Times New Roman" w:eastAsia="Times New Roman" w:hAnsi="Times New Roman" w:cs="Times New Roman"/>
        </w:rPr>
        <w:t>момент</w:t>
      </w:r>
      <w:r>
        <w:rPr>
          <w:rFonts w:ascii="Times New Roman" w:eastAsia="Times New Roman" w:hAnsi="Times New Roman" w:cs="Times New Roman"/>
        </w:rPr>
        <w:t xml:space="preserve"> когда его остановили, </w:t>
      </w:r>
      <w:r>
        <w:rPr>
          <w:rFonts w:ascii="Times New Roman" w:eastAsia="Times New Roman" w:hAnsi="Times New Roman" w:cs="Times New Roman"/>
        </w:rPr>
        <w:t>у него был запах алкоголя изо рта, данный факт он не отрицает, однако настаивал, что мопедом не управлял, он его катил, так как он не заводился, когда подъехали сотрудники ГИБДД он пытался завести мопед.</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Свидетель – Владимиров В.А., суду пояснил, что с Ермоленко С.В. являются соседями по общежитиям, так 19.11.2022 вышел во двор дома, и увидел,</w:t>
      </w:r>
      <w:r>
        <w:rPr>
          <w:rFonts w:ascii="Times New Roman" w:eastAsia="Times New Roman" w:hAnsi="Times New Roman" w:cs="Times New Roman"/>
        </w:rPr>
        <w:t xml:space="preserve">  </w:t>
      </w:r>
      <w:r>
        <w:rPr>
          <w:rFonts w:ascii="Times New Roman" w:eastAsia="Times New Roman" w:hAnsi="Times New Roman" w:cs="Times New Roman"/>
        </w:rPr>
        <w:t xml:space="preserve">как Ермоленко С.В. катил свой мопед, настаивал, что он им не управлял, так как мотор мопеда был заглушен, затем подъехали сотрудники ГИБДД и пригласили его в автомобиль для оформления. </w:t>
      </w:r>
    </w:p>
    <w:p>
      <w:pPr>
        <w:spacing w:before="0" w:after="0"/>
        <w:ind w:firstLine="709"/>
        <w:jc w:val="both"/>
      </w:pPr>
      <w:r>
        <w:rPr>
          <w:rFonts w:ascii="Times New Roman" w:eastAsia="Times New Roman" w:hAnsi="Times New Roman" w:cs="Times New Roman"/>
        </w:rPr>
        <w:t xml:space="preserve">Свидетель – инспектор ДПС отделения ДПС ГИБДД ОМВД России по Красногвардейскому району старший лейтенант полиции </w:t>
      </w:r>
      <w:r>
        <w:rPr>
          <w:rFonts w:ascii="Times New Roman" w:eastAsia="Times New Roman" w:hAnsi="Times New Roman" w:cs="Times New Roman"/>
        </w:rPr>
        <w:t>Карнаух</w:t>
      </w:r>
      <w:r>
        <w:rPr>
          <w:rFonts w:ascii="Times New Roman" w:eastAsia="Times New Roman" w:hAnsi="Times New Roman" w:cs="Times New Roman"/>
        </w:rPr>
        <w:t xml:space="preserve"> Е.Н., составивший протокол об административном правонарушении пояснил, что </w:t>
      </w:r>
      <w:r>
        <w:rPr>
          <w:rFonts w:ascii="Times New Roman" w:eastAsia="Times New Roman" w:hAnsi="Times New Roman" w:cs="Times New Roman"/>
        </w:rPr>
        <w:t>19</w:t>
      </w:r>
      <w:r>
        <w:rPr>
          <w:rFonts w:ascii="Times New Roman" w:eastAsia="Times New Roman" w:hAnsi="Times New Roman" w:cs="Times New Roman"/>
        </w:rPr>
        <w:t>.</w:t>
      </w:r>
      <w:r>
        <w:rPr>
          <w:rFonts w:ascii="Times New Roman" w:eastAsia="Times New Roman" w:hAnsi="Times New Roman" w:cs="Times New Roman"/>
        </w:rPr>
        <w:t>11</w:t>
      </w:r>
      <w:r>
        <w:rPr>
          <w:rFonts w:ascii="Times New Roman" w:eastAsia="Times New Roman" w:hAnsi="Times New Roman" w:cs="Times New Roman"/>
        </w:rPr>
        <w:t xml:space="preserve">.2022 </w:t>
      </w:r>
      <w:r>
        <w:rPr>
          <w:rFonts w:ascii="Times New Roman" w:eastAsia="Times New Roman" w:hAnsi="Times New Roman" w:cs="Times New Roman"/>
        </w:rPr>
        <w:t xml:space="preserve">в дневное время, он вместе с сотрудником полиции, который находился вместе с ним на усилении, </w:t>
      </w:r>
      <w:r>
        <w:rPr>
          <w:rFonts w:ascii="Times New Roman" w:eastAsia="Times New Roman" w:hAnsi="Times New Roman" w:cs="Times New Roman"/>
        </w:rPr>
        <w:t>увидел</w:t>
      </w:r>
      <w:r>
        <w:rPr>
          <w:rFonts w:ascii="Times New Roman" w:eastAsia="Times New Roman" w:hAnsi="Times New Roman" w:cs="Times New Roman"/>
        </w:rPr>
        <w:t>,</w:t>
      </w:r>
      <w:r>
        <w:rPr>
          <w:rFonts w:ascii="Times New Roman" w:eastAsia="Times New Roman" w:hAnsi="Times New Roman" w:cs="Times New Roman"/>
        </w:rPr>
        <w:t xml:space="preserve"> что </w:t>
      </w:r>
      <w:r>
        <w:rPr>
          <w:rFonts w:ascii="Times New Roman" w:eastAsia="Times New Roman" w:hAnsi="Times New Roman" w:cs="Times New Roman"/>
        </w:rPr>
        <w:t xml:space="preserve">по улице Ленина </w:t>
      </w:r>
      <w:r>
        <w:rPr>
          <w:rFonts w:ascii="Times New Roman" w:eastAsia="Times New Roman" w:hAnsi="Times New Roman" w:cs="Times New Roman"/>
        </w:rPr>
        <w:t xml:space="preserve">в с. Полтавка, </w:t>
      </w:r>
      <w:r>
        <w:rPr>
          <w:rFonts w:ascii="Times New Roman" w:eastAsia="Times New Roman" w:hAnsi="Times New Roman" w:cs="Times New Roman"/>
        </w:rPr>
        <w:t>ближе к дому культуры, слева по ходу движения, метров в 20, выезжал</w:t>
      </w:r>
      <w:r>
        <w:rPr>
          <w:rFonts w:ascii="Times New Roman" w:eastAsia="Times New Roman" w:hAnsi="Times New Roman" w:cs="Times New Roman"/>
        </w:rPr>
        <w:t xml:space="preserve"> мопед Рига</w:t>
      </w:r>
      <w:r>
        <w:rPr>
          <w:rFonts w:ascii="Times New Roman" w:eastAsia="Times New Roman" w:hAnsi="Times New Roman" w:cs="Times New Roman"/>
        </w:rPr>
        <w:t xml:space="preserve"> под управлением Ермоленко С.В.</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момент</w:t>
      </w:r>
      <w:r>
        <w:rPr>
          <w:rFonts w:ascii="Times New Roman" w:eastAsia="Times New Roman" w:hAnsi="Times New Roman" w:cs="Times New Roman"/>
        </w:rPr>
        <w:t xml:space="preserve"> когда </w:t>
      </w:r>
      <w:r>
        <w:rPr>
          <w:rFonts w:ascii="Times New Roman" w:eastAsia="Times New Roman" w:hAnsi="Times New Roman" w:cs="Times New Roman"/>
        </w:rPr>
        <w:t>водитель</w:t>
      </w:r>
      <w:r>
        <w:rPr>
          <w:rFonts w:ascii="Times New Roman" w:eastAsia="Times New Roman" w:hAnsi="Times New Roman" w:cs="Times New Roman"/>
        </w:rPr>
        <w:t xml:space="preserve"> увидел наряд ДПС, он остановился, слева от него была большая куча щебня, а справа была грязь, в связи с чем он не смог развернуться, двигался по тротуару, мы к нему подъехали</w:t>
      </w:r>
      <w:r>
        <w:rPr>
          <w:rFonts w:ascii="Times New Roman" w:eastAsia="Times New Roman" w:hAnsi="Times New Roman" w:cs="Times New Roman"/>
        </w:rPr>
        <w:t>,</w:t>
      </w:r>
      <w:r>
        <w:rPr>
          <w:rFonts w:ascii="Times New Roman" w:eastAsia="Times New Roman" w:hAnsi="Times New Roman" w:cs="Times New Roman"/>
        </w:rPr>
        <w:t xml:space="preserve"> пригласили в автомобиль ДПС для оформления административного материала. Отметил, что Ермоленко С.В. именно управлял транспортным средством, при этом при оформлении материала, Ермоленко С.В. на видео подтверждает факт управления.</w:t>
      </w:r>
    </w:p>
    <w:p>
      <w:pPr>
        <w:spacing w:before="0" w:after="0"/>
        <w:ind w:firstLine="709"/>
        <w:jc w:val="both"/>
      </w:pPr>
      <w:r>
        <w:rPr>
          <w:rFonts w:ascii="Times New Roman" w:eastAsia="Times New Roman" w:hAnsi="Times New Roman" w:cs="Times New Roman"/>
        </w:rPr>
        <w:t xml:space="preserve">Свидетель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младший сержант внутренней службы</w:t>
      </w:r>
      <w:r>
        <w:rPr>
          <w:rFonts w:ascii="Times New Roman" w:eastAsia="Times New Roman" w:hAnsi="Times New Roman" w:cs="Times New Roman"/>
        </w:rPr>
        <w:t xml:space="preserve">  </w:t>
      </w:r>
      <w:r>
        <w:rPr>
          <w:rFonts w:ascii="Times New Roman" w:eastAsia="Times New Roman" w:hAnsi="Times New Roman" w:cs="Times New Roman"/>
        </w:rPr>
        <w:t xml:space="preserve">МВД по Республике Крым </w:t>
      </w:r>
      <w:r>
        <w:rPr>
          <w:rFonts w:ascii="Times New Roman" w:eastAsia="Times New Roman" w:hAnsi="Times New Roman" w:cs="Times New Roman"/>
        </w:rPr>
        <w:t>Ситар</w:t>
      </w:r>
      <w:r>
        <w:rPr>
          <w:rFonts w:ascii="Times New Roman" w:eastAsia="Times New Roman" w:hAnsi="Times New Roman" w:cs="Times New Roman"/>
        </w:rPr>
        <w:t xml:space="preserve"> В.О. суду пояснил, что 19.11.2022 нес службу в составе ДПС для усиления охраны общественного порядка, </w:t>
      </w:r>
      <w:r>
        <w:rPr>
          <w:rFonts w:ascii="Times New Roman" w:eastAsia="Times New Roman" w:hAnsi="Times New Roman" w:cs="Times New Roman"/>
        </w:rPr>
        <w:t xml:space="preserve">в патрульном автомобиле двигались по улице Ленина в </w:t>
      </w:r>
      <w:r>
        <w:rPr>
          <w:rFonts w:ascii="Times New Roman" w:eastAsia="Times New Roman" w:hAnsi="Times New Roman" w:cs="Times New Roman"/>
        </w:rPr>
        <w:t>с</w:t>
      </w:r>
      <w:r>
        <w:rPr>
          <w:rFonts w:ascii="Times New Roman" w:eastAsia="Times New Roman" w:hAnsi="Times New Roman" w:cs="Times New Roman"/>
        </w:rPr>
        <w:t>.П</w:t>
      </w:r>
      <w:r>
        <w:rPr>
          <w:rFonts w:ascii="Times New Roman" w:eastAsia="Times New Roman" w:hAnsi="Times New Roman" w:cs="Times New Roman"/>
        </w:rPr>
        <w:t>олтавка</w:t>
      </w:r>
      <w:r>
        <w:rPr>
          <w:rFonts w:ascii="Times New Roman" w:eastAsia="Times New Roman" w:hAnsi="Times New Roman" w:cs="Times New Roman"/>
        </w:rPr>
        <w:t xml:space="preserve">, Красногвардейского района и увидели, как позже стало известно, </w:t>
      </w:r>
      <w:r>
        <w:rPr>
          <w:rFonts w:ascii="Times New Roman" w:eastAsia="Times New Roman" w:hAnsi="Times New Roman" w:cs="Times New Roman"/>
        </w:rPr>
        <w:t xml:space="preserve">Ермоленко С.В. </w:t>
      </w:r>
      <w:r>
        <w:rPr>
          <w:rFonts w:ascii="Times New Roman" w:eastAsia="Times New Roman" w:hAnsi="Times New Roman" w:cs="Times New Roman"/>
        </w:rPr>
        <w:t xml:space="preserve">управляя мопедом </w:t>
      </w:r>
      <w:r>
        <w:rPr>
          <w:rFonts w:ascii="Times New Roman" w:eastAsia="Times New Roman" w:hAnsi="Times New Roman" w:cs="Times New Roman"/>
        </w:rPr>
        <w:t>выезжал от общежития</w:t>
      </w:r>
      <w:r>
        <w:rPr>
          <w:rFonts w:ascii="Times New Roman" w:eastAsia="Times New Roman" w:hAnsi="Times New Roman" w:cs="Times New Roman"/>
        </w:rPr>
        <w:t xml:space="preserve"> по тротуару, увиде</w:t>
      </w:r>
      <w:r>
        <w:rPr>
          <w:rFonts w:ascii="Times New Roman" w:eastAsia="Times New Roman" w:hAnsi="Times New Roman" w:cs="Times New Roman"/>
        </w:rPr>
        <w:t>в</w:t>
      </w:r>
      <w:r>
        <w:rPr>
          <w:rFonts w:ascii="Times New Roman" w:eastAsia="Times New Roman" w:hAnsi="Times New Roman" w:cs="Times New Roman"/>
        </w:rPr>
        <w:t xml:space="preserve"> автомобиль ГИБДД </w:t>
      </w:r>
      <w:r>
        <w:rPr>
          <w:rFonts w:ascii="Times New Roman" w:eastAsia="Times New Roman" w:hAnsi="Times New Roman" w:cs="Times New Roman"/>
        </w:rPr>
        <w:t xml:space="preserve">он </w:t>
      </w:r>
      <w:r>
        <w:rPr>
          <w:rFonts w:ascii="Times New Roman" w:eastAsia="Times New Roman" w:hAnsi="Times New Roman" w:cs="Times New Roman"/>
        </w:rPr>
        <w:t xml:space="preserve">остановился, подъехав к Ермоленко С.В. представились и пригласили в патрульный автомобиль для </w:t>
      </w:r>
      <w:r>
        <w:rPr>
          <w:rFonts w:ascii="Times New Roman" w:eastAsia="Times New Roman" w:hAnsi="Times New Roman" w:cs="Times New Roman"/>
        </w:rPr>
        <w:t>оформления материала. Также настаивал, что Ермоленко С.В. именно управлял транспортным средством.</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Судья, выслушав </w:t>
      </w:r>
      <w:r>
        <w:rPr>
          <w:rFonts w:ascii="Times New Roman" w:eastAsia="Times New Roman" w:hAnsi="Times New Roman" w:cs="Times New Roman"/>
        </w:rPr>
        <w:t>Ермоленко С.В.</w:t>
      </w:r>
      <w:r>
        <w:rPr>
          <w:rFonts w:ascii="Times New Roman" w:eastAsia="Times New Roman" w:hAnsi="Times New Roman" w:cs="Times New Roman"/>
        </w:rPr>
        <w:t>, допросив свидетел</w:t>
      </w:r>
      <w:r>
        <w:rPr>
          <w:rFonts w:ascii="Times New Roman" w:eastAsia="Times New Roman" w:hAnsi="Times New Roman" w:cs="Times New Roman"/>
        </w:rPr>
        <w:t>ей</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Владимирова В.А.,</w:t>
      </w:r>
      <w:r>
        <w:rPr>
          <w:rFonts w:ascii="Times New Roman" w:eastAsia="Times New Roman" w:hAnsi="Times New Roman" w:cs="Times New Roman"/>
        </w:rPr>
        <w:t xml:space="preserve"> </w:t>
      </w:r>
      <w:r>
        <w:rPr>
          <w:rFonts w:ascii="Times New Roman" w:eastAsia="Times New Roman" w:hAnsi="Times New Roman" w:cs="Times New Roman"/>
        </w:rPr>
        <w:t>инспектор</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 xml:space="preserve">ГИБДД </w:t>
      </w:r>
      <w:r>
        <w:rPr>
          <w:rFonts w:ascii="Times New Roman" w:eastAsia="Times New Roman" w:hAnsi="Times New Roman" w:cs="Times New Roman"/>
        </w:rPr>
        <w:t>Карнауха</w:t>
      </w:r>
      <w:r>
        <w:rPr>
          <w:rFonts w:ascii="Times New Roman" w:eastAsia="Times New Roman" w:hAnsi="Times New Roman" w:cs="Times New Roman"/>
        </w:rPr>
        <w:t xml:space="preserve"> Е.Н.,</w:t>
      </w:r>
      <w:r>
        <w:rPr>
          <w:rFonts w:ascii="Times New Roman" w:eastAsia="Times New Roman" w:hAnsi="Times New Roman" w:cs="Times New Roman"/>
        </w:rPr>
        <w:t xml:space="preserve"> сотрудника полиции </w:t>
      </w:r>
      <w:r>
        <w:rPr>
          <w:rFonts w:ascii="Times New Roman" w:eastAsia="Times New Roman" w:hAnsi="Times New Roman" w:cs="Times New Roman"/>
        </w:rPr>
        <w:t>Ситара</w:t>
      </w:r>
      <w:r>
        <w:rPr>
          <w:rFonts w:ascii="Times New Roman" w:eastAsia="Times New Roman" w:hAnsi="Times New Roman" w:cs="Times New Roman"/>
        </w:rPr>
        <w:t xml:space="preserve"> В.О.</w:t>
      </w:r>
      <w:r>
        <w:rPr>
          <w:rFonts w:ascii="Times New Roman" w:eastAsia="Times New Roman" w:hAnsi="Times New Roman" w:cs="Times New Roman"/>
        </w:rPr>
        <w:t>, исследовав в совокупности материалы дела об административном правонарушении, приходит к следующему.</w:t>
      </w:r>
    </w:p>
    <w:p>
      <w:pPr>
        <w:spacing w:before="0" w:after="0"/>
        <w:ind w:firstLine="708"/>
        <w:jc w:val="both"/>
      </w:pPr>
      <w:r>
        <w:rPr>
          <w:rFonts w:ascii="Times New Roman" w:eastAsia="Times New Roman" w:hAnsi="Times New Roman" w:cs="Times New Roman"/>
        </w:rPr>
        <w:t xml:space="preserve">Часть 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8"/>
        <w:jc w:val="both"/>
      </w:pPr>
      <w:r>
        <w:rPr>
          <w:rFonts w:ascii="Times New Roman" w:eastAsia="Times New Roman" w:hAnsi="Times New Roman" w:cs="Times New Roman"/>
        </w:rPr>
        <w:t xml:space="preserve">В соответствии с п. 2.3.2 ПДД РФ, водитель обязан по требованию должностных лиц, которым предоставлено право государственного надзора и </w:t>
      </w:r>
      <w:r>
        <w:rPr>
          <w:rFonts w:ascii="Times New Roman" w:eastAsia="Times New Roman" w:hAnsi="Times New Roman" w:cs="Times New Roman"/>
        </w:rPr>
        <w:t>контроля за</w:t>
      </w:r>
      <w:r>
        <w:rPr>
          <w:rFonts w:ascii="Times New Roman" w:eastAsia="Times New Roman" w:hAnsi="Times New Roman" w:cs="Times New Roman"/>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spacing w:before="0" w:after="0"/>
        <w:ind w:firstLine="708"/>
        <w:jc w:val="both"/>
      </w:pPr>
      <w:r>
        <w:rPr>
          <w:rFonts w:ascii="Times New Roman" w:eastAsia="Times New Roman" w:hAnsi="Times New Roman" w:cs="Times New Roman"/>
        </w:rPr>
        <w:t>Как следует из протокола об административном прав</w:t>
      </w:r>
      <w:r>
        <w:rPr>
          <w:rFonts w:ascii="Times New Roman" w:eastAsia="Times New Roman" w:hAnsi="Times New Roman" w:cs="Times New Roman"/>
        </w:rPr>
        <w:t xml:space="preserve">онарушении серии </w:t>
      </w:r>
      <w:r>
        <w:rPr>
          <w:rFonts w:ascii="Times New Roman" w:eastAsia="Times New Roman" w:hAnsi="Times New Roman" w:cs="Times New Roman"/>
        </w:rPr>
        <w:t xml:space="preserve">82 АП </w:t>
      </w:r>
      <w:r>
        <w:rPr>
          <w:rFonts w:ascii="Times New Roman" w:eastAsia="Times New Roman" w:hAnsi="Times New Roman" w:cs="Times New Roman"/>
        </w:rPr>
        <w:t>155052</w:t>
      </w:r>
      <w:r>
        <w:rPr>
          <w:rFonts w:ascii="Times New Roman" w:eastAsia="Times New Roman" w:hAnsi="Times New Roman" w:cs="Times New Roman"/>
        </w:rPr>
        <w:t xml:space="preserve"> от </w:t>
      </w:r>
      <w:r>
        <w:rPr>
          <w:rFonts w:ascii="Times New Roman" w:eastAsia="Times New Roman" w:hAnsi="Times New Roman" w:cs="Times New Roman"/>
        </w:rPr>
        <w:t>19</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 xml:space="preserve">.2022 года – водитель </w:t>
      </w:r>
      <w:r>
        <w:rPr>
          <w:rFonts w:ascii="Times New Roman" w:eastAsia="Times New Roman" w:hAnsi="Times New Roman" w:cs="Times New Roman"/>
        </w:rPr>
        <w:t>Ермоленко С.В.</w:t>
      </w:r>
      <w:r>
        <w:rPr>
          <w:rFonts w:ascii="Times New Roman" w:eastAsia="Times New Roman" w:hAnsi="Times New Roman" w:cs="Times New Roman"/>
        </w:rPr>
        <w:t>,</w:t>
      </w:r>
      <w:r>
        <w:rPr>
          <w:rFonts w:ascii="Times New Roman" w:eastAsia="Times New Roman" w:hAnsi="Times New Roman" w:cs="Times New Roman"/>
        </w:rPr>
        <w:t xml:space="preserve"> 19 ноября 2022 года в 14 часа 08 </w:t>
      </w:r>
      <w:r>
        <w:rPr>
          <w:rFonts w:ascii="Times New Roman" w:eastAsia="Times New Roman" w:hAnsi="Times New Roman" w:cs="Times New Roman"/>
        </w:rPr>
        <w:t xml:space="preserve">минут находясь по адресу: </w:t>
      </w:r>
      <w:r>
        <w:rPr>
          <w:rFonts w:ascii="Times New Roman" w:eastAsia="Times New Roman" w:hAnsi="Times New Roman" w:cs="Times New Roman"/>
        </w:rPr>
        <w:t xml:space="preserve">Республика Крым Красногвардейский район </w:t>
      </w:r>
      <w:r>
        <w:rPr>
          <w:rFonts w:ascii="Times New Roman" w:eastAsia="Times New Roman" w:hAnsi="Times New Roman" w:cs="Times New Roman"/>
        </w:rPr>
        <w:t>с</w:t>
      </w:r>
      <w:r>
        <w:rPr>
          <w:rFonts w:ascii="Times New Roman" w:eastAsia="Times New Roman" w:hAnsi="Times New Roman" w:cs="Times New Roman"/>
        </w:rPr>
        <w:t>.П</w:t>
      </w:r>
      <w:r>
        <w:rPr>
          <w:rFonts w:ascii="Times New Roman" w:eastAsia="Times New Roman" w:hAnsi="Times New Roman" w:cs="Times New Roman"/>
        </w:rPr>
        <w:t>олтавка</w:t>
      </w:r>
      <w:r>
        <w:rPr>
          <w:rFonts w:ascii="Times New Roman" w:eastAsia="Times New Roman" w:hAnsi="Times New Roman" w:cs="Times New Roman"/>
        </w:rPr>
        <w:t xml:space="preserve">, ул. Ленина, д.2, управлял транспортным средством – мопед «Рига-13» без государственного регистрационного знака, будучи отстраненным от управления транспортным средством, </w:t>
      </w:r>
      <w:r>
        <w:rPr>
          <w:rFonts w:ascii="Times New Roman" w:eastAsia="Times New Roman" w:hAnsi="Times New Roman" w:cs="Times New Roman"/>
        </w:rPr>
        <w:t>будучи отстраненным от управления транспортным средством</w:t>
      </w:r>
      <w:r>
        <w:rPr>
          <w:rFonts w:ascii="Times New Roman" w:eastAsia="Times New Roman" w:hAnsi="Times New Roman" w:cs="Times New Roman"/>
        </w:rPr>
        <w:t>, в нарушение п.2.3.2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Факт невыполнения </w:t>
      </w:r>
      <w:r>
        <w:rPr>
          <w:rFonts w:ascii="Times New Roman" w:eastAsia="Times New Roman" w:hAnsi="Times New Roman" w:cs="Times New Roman"/>
        </w:rPr>
        <w:t>Ермоленко С.В.</w:t>
      </w:r>
      <w:r>
        <w:rPr>
          <w:rFonts w:ascii="Times New Roman" w:eastAsia="Times New Roman" w:hAnsi="Times New Roman" w:cs="Times New Roman"/>
        </w:rPr>
        <w:t>,</w:t>
      </w:r>
      <w:r>
        <w:rPr>
          <w:rFonts w:ascii="Times New Roman" w:eastAsia="Times New Roman" w:hAnsi="Times New Roman" w:cs="Times New Roman"/>
        </w:rPr>
        <w:t xml:space="preserve">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w:t>
      </w:r>
      <w:r>
        <w:rPr>
          <w:rFonts w:ascii="Times New Roman" w:eastAsia="Times New Roman" w:hAnsi="Times New Roman" w:cs="Times New Roman"/>
        </w:rPr>
        <w:t xml:space="preserve">серии </w:t>
      </w:r>
      <w:r>
        <w:rPr>
          <w:rFonts w:ascii="Times New Roman" w:eastAsia="Times New Roman" w:hAnsi="Times New Roman" w:cs="Times New Roman"/>
        </w:rPr>
        <w:t xml:space="preserve">82 АП </w:t>
      </w:r>
      <w:r>
        <w:rPr>
          <w:rFonts w:ascii="Times New Roman" w:eastAsia="Times New Roman" w:hAnsi="Times New Roman" w:cs="Times New Roman"/>
        </w:rPr>
        <w:t>155052</w:t>
      </w:r>
      <w:r>
        <w:rPr>
          <w:rFonts w:ascii="Times New Roman" w:eastAsia="Times New Roman" w:hAnsi="Times New Roman" w:cs="Times New Roman"/>
        </w:rPr>
        <w:t xml:space="preserve"> от </w:t>
      </w:r>
      <w:r>
        <w:rPr>
          <w:rFonts w:ascii="Times New Roman" w:eastAsia="Times New Roman" w:hAnsi="Times New Roman" w:cs="Times New Roman"/>
        </w:rPr>
        <w:t>19</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протоколом об отстранении от управления транспортным средством се</w:t>
      </w:r>
      <w:r>
        <w:rPr>
          <w:rFonts w:ascii="Times New Roman" w:eastAsia="Times New Roman" w:hAnsi="Times New Roman" w:cs="Times New Roman"/>
        </w:rPr>
        <w:t xml:space="preserve">рии </w:t>
      </w:r>
      <w:r>
        <w:rPr>
          <w:rFonts w:ascii="Times New Roman" w:eastAsia="Times New Roman" w:hAnsi="Times New Roman" w:cs="Times New Roman"/>
        </w:rPr>
        <w:t>82</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 </w:t>
      </w:r>
      <w:r>
        <w:rPr>
          <w:rFonts w:ascii="Times New Roman" w:eastAsia="Times New Roman" w:hAnsi="Times New Roman" w:cs="Times New Roman"/>
        </w:rPr>
        <w:t>037088</w:t>
      </w:r>
      <w:r>
        <w:rPr>
          <w:rFonts w:ascii="Times New Roman" w:eastAsia="Times New Roman" w:hAnsi="Times New Roman" w:cs="Times New Roman"/>
        </w:rPr>
        <w:t xml:space="preserve"> от </w:t>
      </w:r>
      <w:r>
        <w:rPr>
          <w:rFonts w:ascii="Times New Roman" w:eastAsia="Times New Roman" w:hAnsi="Times New Roman" w:cs="Times New Roman"/>
        </w:rPr>
        <w:t>19</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протоколом о направлении на медицинское освидетельствование на состояни</w:t>
      </w:r>
      <w:r>
        <w:rPr>
          <w:rFonts w:ascii="Times New Roman" w:eastAsia="Times New Roman" w:hAnsi="Times New Roman" w:cs="Times New Roman"/>
        </w:rPr>
        <w:t xml:space="preserve">е опьянения серии </w:t>
      </w:r>
      <w:r>
        <w:rPr>
          <w:rFonts w:ascii="Times New Roman" w:eastAsia="Times New Roman" w:hAnsi="Times New Roman" w:cs="Times New Roman"/>
        </w:rPr>
        <w:t>61</w:t>
      </w:r>
      <w:r>
        <w:rPr>
          <w:rFonts w:ascii="Times New Roman" w:eastAsia="Times New Roman" w:hAnsi="Times New Roman" w:cs="Times New Roman"/>
        </w:rPr>
        <w:t xml:space="preserve"> </w:t>
      </w:r>
      <w:r>
        <w:rPr>
          <w:rFonts w:ascii="Times New Roman" w:eastAsia="Times New Roman" w:hAnsi="Times New Roman" w:cs="Times New Roman"/>
        </w:rPr>
        <w:t>АК</w:t>
      </w:r>
      <w:r>
        <w:rPr>
          <w:rFonts w:ascii="Times New Roman" w:eastAsia="Times New Roman" w:hAnsi="Times New Roman" w:cs="Times New Roman"/>
        </w:rPr>
        <w:t xml:space="preserve"> № </w:t>
      </w:r>
      <w:r>
        <w:rPr>
          <w:rFonts w:ascii="Times New Roman" w:eastAsia="Times New Roman" w:hAnsi="Times New Roman" w:cs="Times New Roman"/>
        </w:rPr>
        <w:t>620798</w:t>
      </w:r>
      <w:r>
        <w:rPr>
          <w:rFonts w:ascii="Times New Roman" w:eastAsia="Times New Roman" w:hAnsi="Times New Roman" w:cs="Times New Roman"/>
        </w:rPr>
        <w:t xml:space="preserve"> от </w:t>
      </w:r>
      <w:r>
        <w:rPr>
          <w:rFonts w:ascii="Times New Roman" w:eastAsia="Times New Roman" w:hAnsi="Times New Roman" w:cs="Times New Roman"/>
        </w:rPr>
        <w:t>19</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протоколом о задержании транспортного средства 82 ПЗ №049957 от 19.11.2022, </w:t>
      </w:r>
      <w:r>
        <w:rPr>
          <w:rFonts w:ascii="Times New Roman" w:eastAsia="Times New Roman" w:hAnsi="Times New Roman" w:cs="Times New Roman"/>
        </w:rPr>
        <w:t>видеозапис</w:t>
      </w:r>
      <w:r>
        <w:rPr>
          <w:rFonts w:ascii="Times New Roman" w:eastAsia="Times New Roman" w:hAnsi="Times New Roman" w:cs="Times New Roman"/>
        </w:rPr>
        <w:t>ью</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pPr>
        <w:spacing w:before="0" w:after="0"/>
        <w:ind w:firstLine="708"/>
        <w:jc w:val="both"/>
      </w:pPr>
      <w:r>
        <w:rPr>
          <w:rFonts w:ascii="Times New Roman" w:eastAsia="Times New Roman" w:hAnsi="Times New Roman" w:cs="Times New Roman"/>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w:t>
      </w:r>
      <w:r>
        <w:rPr>
          <w:rFonts w:ascii="Times New Roman" w:eastAsia="Times New Roman" w:hAnsi="Times New Roman" w:cs="Times New Roman"/>
        </w:rPr>
        <w:t xml:space="preserve">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spacing w:before="0" w:after="0"/>
        <w:ind w:firstLine="708"/>
        <w:jc w:val="both"/>
      </w:pPr>
      <w:r>
        <w:rPr>
          <w:rFonts w:ascii="Times New Roman" w:eastAsia="Times New Roman" w:hAnsi="Times New Roman" w:cs="Times New Roman"/>
        </w:rPr>
        <w:t xml:space="preserve">Как следует из протокола об отстранении от управления транспортным средством, протокола о направлении на медицинское освидетельствование на состояние опьянения, у </w:t>
      </w:r>
      <w:r>
        <w:rPr>
          <w:rFonts w:ascii="Times New Roman" w:eastAsia="Times New Roman" w:hAnsi="Times New Roman" w:cs="Times New Roman"/>
        </w:rPr>
        <w:t>Ермоленко С.В.</w:t>
      </w:r>
      <w:r>
        <w:rPr>
          <w:rFonts w:ascii="Times New Roman" w:eastAsia="Times New Roman" w:hAnsi="Times New Roman" w:cs="Times New Roman"/>
        </w:rPr>
        <w:t xml:space="preserve"> </w:t>
      </w:r>
      <w:r>
        <w:rPr>
          <w:rFonts w:ascii="Times New Roman" w:eastAsia="Times New Roman" w:hAnsi="Times New Roman" w:cs="Times New Roman"/>
        </w:rPr>
        <w:t>сотрудниками полиции выявлены следующие признаки опья</w:t>
      </w:r>
      <w:r>
        <w:rPr>
          <w:rFonts w:ascii="Times New Roman" w:eastAsia="Times New Roman" w:hAnsi="Times New Roman" w:cs="Times New Roman"/>
        </w:rPr>
        <w:t>нения –</w:t>
      </w:r>
      <w:r>
        <w:rPr>
          <w:rFonts w:ascii="Times New Roman" w:eastAsia="Times New Roman" w:hAnsi="Times New Roman" w:cs="Times New Roman"/>
        </w:rPr>
        <w:t xml:space="preserve"> </w:t>
      </w:r>
      <w:r>
        <w:rPr>
          <w:rFonts w:ascii="Times New Roman" w:eastAsia="Times New Roman" w:hAnsi="Times New Roman" w:cs="Times New Roman"/>
        </w:rPr>
        <w:t xml:space="preserve">запах алкоголя изо рта, </w:t>
      </w:r>
      <w:r>
        <w:rPr>
          <w:rFonts w:ascii="Times New Roman" w:eastAsia="Times New Roman" w:hAnsi="Times New Roman" w:cs="Times New Roman"/>
        </w:rPr>
        <w:t xml:space="preserve">данные признаки были озвучены </w:t>
      </w:r>
      <w:r>
        <w:rPr>
          <w:rFonts w:ascii="Times New Roman" w:eastAsia="Times New Roman" w:hAnsi="Times New Roman" w:cs="Times New Roman"/>
        </w:rPr>
        <w:t>Ермоленко С.В.</w:t>
      </w:r>
      <w:r>
        <w:rPr>
          <w:rFonts w:ascii="Times New Roman" w:eastAsia="Times New Roman" w:hAnsi="Times New Roman" w:cs="Times New Roman"/>
        </w:rPr>
        <w:t xml:space="preserve"> </w:t>
      </w:r>
      <w:r>
        <w:rPr>
          <w:rFonts w:ascii="Times New Roman" w:eastAsia="Times New Roman" w:hAnsi="Times New Roman" w:cs="Times New Roman"/>
        </w:rPr>
        <w:t>инспектором ДПС при оформлении материала, что подтверждается исследованной в ходе судебного разби</w:t>
      </w:r>
      <w:r>
        <w:rPr>
          <w:rFonts w:ascii="Times New Roman" w:eastAsia="Times New Roman" w:hAnsi="Times New Roman" w:cs="Times New Roman"/>
        </w:rPr>
        <w:t>рательства видеозаписью</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Суд отмечает, что факт наличия или отсутствия у водителя признаков опьянения (перечисленных в п. 3 Правил, утвержденных постановлением Правительства Российской Федерации от 26.06.2008 года № 475), определяется на основании субъективного восприятия внешнего вида и поведения водителя уполномоченным должностным лицом ГИБДД</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spacing w:before="0" w:after="0"/>
        <w:ind w:firstLine="708"/>
        <w:jc w:val="both"/>
      </w:pPr>
      <w:r>
        <w:rPr>
          <w:rFonts w:ascii="Times New Roman" w:eastAsia="Times New Roman" w:hAnsi="Times New Roman" w:cs="Times New Roman"/>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 xml:space="preserve">Как следует из протокола о направлении на медицинское освидетельствование на состояние опьянения серии </w:t>
      </w:r>
      <w:r>
        <w:rPr>
          <w:rFonts w:ascii="Times New Roman" w:eastAsia="Times New Roman" w:hAnsi="Times New Roman" w:cs="Times New Roman"/>
        </w:rPr>
        <w:t xml:space="preserve">61 АК № </w:t>
      </w:r>
      <w:r>
        <w:rPr>
          <w:rFonts w:ascii="Times New Roman" w:eastAsia="Times New Roman" w:hAnsi="Times New Roman" w:cs="Times New Roman"/>
        </w:rPr>
        <w:t>620798</w:t>
      </w:r>
      <w:r>
        <w:rPr>
          <w:rFonts w:ascii="Times New Roman" w:eastAsia="Times New Roman" w:hAnsi="Times New Roman" w:cs="Times New Roman"/>
        </w:rPr>
        <w:t xml:space="preserve"> от </w:t>
      </w:r>
      <w:r>
        <w:rPr>
          <w:rFonts w:ascii="Times New Roman" w:eastAsia="Times New Roman" w:hAnsi="Times New Roman" w:cs="Times New Roman"/>
        </w:rPr>
        <w:t>19</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 xml:space="preserve">года, основанием для направления на медицинское освидетельствование </w:t>
      </w:r>
      <w:r>
        <w:rPr>
          <w:rFonts w:ascii="Times New Roman" w:eastAsia="Times New Roman" w:hAnsi="Times New Roman" w:cs="Times New Roman"/>
        </w:rPr>
        <w:t>явился отказ от прохождения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 xml:space="preserve">В протоколе о направлении на медицинское освидетельствование на состояние опьянения </w:t>
      </w:r>
      <w:r>
        <w:rPr>
          <w:rFonts w:ascii="Times New Roman" w:eastAsia="Times New Roman" w:hAnsi="Times New Roman" w:cs="Times New Roman"/>
        </w:rPr>
        <w:t>Ермоленко С.В.</w:t>
      </w:r>
      <w:r>
        <w:rPr>
          <w:rFonts w:ascii="Times New Roman" w:eastAsia="Times New Roman" w:hAnsi="Times New Roman" w:cs="Times New Roman"/>
        </w:rPr>
        <w:t xml:space="preserve"> </w:t>
      </w:r>
      <w:r>
        <w:rPr>
          <w:rFonts w:ascii="Times New Roman" w:eastAsia="Times New Roman" w:hAnsi="Times New Roman" w:cs="Times New Roman"/>
        </w:rPr>
        <w:t>собственноручно написано, что он отказывается от прохождения медицинского освидетельствования на состояние опьянения, что также подтверждается видеозаписью.</w:t>
      </w:r>
    </w:p>
    <w:p>
      <w:pPr>
        <w:spacing w:before="0" w:after="0"/>
        <w:ind w:firstLine="708"/>
        <w:jc w:val="both"/>
      </w:pPr>
      <w:r>
        <w:rPr>
          <w:rFonts w:ascii="Times New Roman" w:eastAsia="Times New Roman" w:hAnsi="Times New Roman" w:cs="Times New Roman"/>
        </w:rPr>
        <w:t xml:space="preserve">В соответствии со ст. 27.12 КоАП РФ отстранение от управления транспортным средством </w:t>
      </w:r>
      <w:r>
        <w:rPr>
          <w:rFonts w:ascii="Times New Roman" w:eastAsia="Times New Roman" w:hAnsi="Times New Roman" w:cs="Times New Roman"/>
        </w:rPr>
        <w:t xml:space="preserve">Ермоленко С.В. </w:t>
      </w:r>
      <w:r>
        <w:rPr>
          <w:rFonts w:ascii="Times New Roman" w:eastAsia="Times New Roman" w:hAnsi="Times New Roman" w:cs="Times New Roman"/>
        </w:rPr>
        <w:t xml:space="preserve"> </w:t>
      </w:r>
      <w:r>
        <w:rPr>
          <w:rFonts w:ascii="Times New Roman" w:eastAsia="Times New Roman" w:hAnsi="Times New Roman" w:cs="Times New Roman"/>
        </w:rPr>
        <w:t xml:space="preserve">направление на медицинское освидетельствование на состояние опьянения осуществлено сотрудниками полиции с применением видеозаписи, которая содержит полную информацию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 в отношении него. </w:t>
      </w:r>
    </w:p>
    <w:p>
      <w:pPr>
        <w:spacing w:before="0" w:after="0"/>
        <w:ind w:firstLine="708"/>
        <w:jc w:val="both"/>
      </w:pPr>
      <w:r>
        <w:rPr>
          <w:rFonts w:ascii="Times New Roman" w:eastAsia="Times New Roman" w:hAnsi="Times New Roman" w:cs="Times New Roman"/>
        </w:rPr>
        <w:t xml:space="preserve">Согласно видеозаписи </w:t>
      </w:r>
      <w:r>
        <w:rPr>
          <w:rFonts w:ascii="Times New Roman" w:eastAsia="Times New Roman" w:hAnsi="Times New Roman" w:cs="Times New Roman"/>
        </w:rPr>
        <w:t xml:space="preserve">Ермоленко С.В. </w:t>
      </w:r>
      <w:r>
        <w:rPr>
          <w:rFonts w:ascii="Times New Roman" w:eastAsia="Times New Roman" w:hAnsi="Times New Roman" w:cs="Times New Roman"/>
        </w:rPr>
        <w:t xml:space="preserve">отказался от прохождения </w:t>
      </w:r>
      <w:r>
        <w:rPr>
          <w:rFonts w:ascii="Times New Roman" w:eastAsia="Times New Roman" w:hAnsi="Times New Roman" w:cs="Times New Roman"/>
        </w:rPr>
        <w:t xml:space="preserve">освидетельствования на состояние алкогольного опьянения на месте и от </w:t>
      </w:r>
      <w:r>
        <w:rPr>
          <w:rFonts w:ascii="Times New Roman" w:eastAsia="Times New Roman" w:hAnsi="Times New Roman" w:cs="Times New Roman"/>
        </w:rPr>
        <w:t>медицинского освидетельствования на состояние опьянения.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Версия </w:t>
      </w:r>
      <w:r>
        <w:rPr>
          <w:rFonts w:ascii="Times New Roman" w:eastAsia="Times New Roman" w:hAnsi="Times New Roman" w:cs="Times New Roman"/>
        </w:rPr>
        <w:t>Ермоленко С.В.</w:t>
      </w:r>
      <w:r>
        <w:rPr>
          <w:rFonts w:ascii="Times New Roman" w:eastAsia="Times New Roman" w:hAnsi="Times New Roman" w:cs="Times New Roman"/>
        </w:rPr>
        <w:t xml:space="preserve"> относительно того, что </w:t>
      </w:r>
      <w:r>
        <w:rPr>
          <w:rFonts w:ascii="Times New Roman" w:eastAsia="Times New Roman" w:hAnsi="Times New Roman" w:cs="Times New Roman"/>
        </w:rPr>
        <w:t>мопедом</w:t>
      </w:r>
      <w:r>
        <w:rPr>
          <w:rFonts w:ascii="Times New Roman" w:eastAsia="Times New Roman" w:hAnsi="Times New Roman" w:cs="Times New Roman"/>
        </w:rPr>
        <w:t xml:space="preserve"> он не управлял, а пытался его </w:t>
      </w:r>
      <w:r>
        <w:rPr>
          <w:rFonts w:ascii="Times New Roman" w:eastAsia="Times New Roman" w:hAnsi="Times New Roman" w:cs="Times New Roman"/>
        </w:rPr>
        <w:t>завести, катил его в ручную,</w:t>
      </w:r>
      <w:r>
        <w:rPr>
          <w:rFonts w:ascii="Times New Roman" w:eastAsia="Times New Roman" w:hAnsi="Times New Roman" w:cs="Times New Roman"/>
        </w:rPr>
        <w:t xml:space="preserve"> является </w:t>
      </w:r>
      <w:r>
        <w:rPr>
          <w:rFonts w:ascii="Times New Roman" w:eastAsia="Times New Roman" w:hAnsi="Times New Roman" w:cs="Times New Roman"/>
        </w:rPr>
        <w:t xml:space="preserve">не состоятельной, поскольку опровергается показаниями свидетелей – инспектора </w:t>
      </w:r>
      <w:r>
        <w:rPr>
          <w:rFonts w:ascii="Times New Roman" w:eastAsia="Times New Roman" w:hAnsi="Times New Roman" w:cs="Times New Roman"/>
        </w:rPr>
        <w:t>ДПС</w:t>
      </w:r>
      <w:r>
        <w:rPr>
          <w:rFonts w:ascii="Times New Roman" w:eastAsia="Times New Roman" w:hAnsi="Times New Roman" w:cs="Times New Roman"/>
        </w:rPr>
        <w:t xml:space="preserve"> </w:t>
      </w:r>
      <w:r>
        <w:rPr>
          <w:rFonts w:ascii="Times New Roman" w:eastAsia="Times New Roman" w:hAnsi="Times New Roman" w:cs="Times New Roman"/>
        </w:rPr>
        <w:t>Карнауха</w:t>
      </w:r>
      <w:r>
        <w:rPr>
          <w:rFonts w:ascii="Times New Roman" w:eastAsia="Times New Roman" w:hAnsi="Times New Roman" w:cs="Times New Roman"/>
        </w:rPr>
        <w:t xml:space="preserve"> </w:t>
      </w:r>
      <w:r>
        <w:rPr>
          <w:rFonts w:ascii="Times New Roman" w:eastAsia="Times New Roman" w:hAnsi="Times New Roman" w:cs="Times New Roman"/>
        </w:rPr>
        <w:t xml:space="preserve">Е.Н., </w:t>
      </w:r>
      <w:r>
        <w:rPr>
          <w:rFonts w:ascii="Times New Roman" w:eastAsia="Times New Roman" w:hAnsi="Times New Roman" w:cs="Times New Roman"/>
        </w:rPr>
        <w:t xml:space="preserve">и </w:t>
      </w:r>
      <w:r>
        <w:rPr>
          <w:rFonts w:ascii="Times New Roman" w:eastAsia="Times New Roman" w:hAnsi="Times New Roman" w:cs="Times New Roman"/>
        </w:rPr>
        <w:t xml:space="preserve">сотрудника полиции </w:t>
      </w:r>
      <w:r>
        <w:rPr>
          <w:rFonts w:ascii="Times New Roman" w:eastAsia="Times New Roman" w:hAnsi="Times New Roman" w:cs="Times New Roman"/>
        </w:rPr>
        <w:t>Ситара</w:t>
      </w:r>
      <w:r>
        <w:rPr>
          <w:rFonts w:ascii="Times New Roman" w:eastAsia="Times New Roman" w:hAnsi="Times New Roman" w:cs="Times New Roman"/>
        </w:rPr>
        <w:t xml:space="preserve"> В.О.</w:t>
      </w:r>
      <w:r>
        <w:rPr>
          <w:rFonts w:ascii="Times New Roman" w:eastAsia="Times New Roman" w:hAnsi="Times New Roman" w:cs="Times New Roman"/>
        </w:rPr>
        <w:t>, которые пояснили суду,</w:t>
      </w:r>
      <w:r>
        <w:rPr>
          <w:rFonts w:ascii="Times New Roman" w:eastAsia="Times New Roman" w:hAnsi="Times New Roman" w:cs="Times New Roman"/>
        </w:rPr>
        <w:t xml:space="preserve">  </w:t>
      </w:r>
      <w:r>
        <w:rPr>
          <w:rFonts w:ascii="Times New Roman" w:eastAsia="Times New Roman" w:hAnsi="Times New Roman" w:cs="Times New Roman"/>
        </w:rPr>
        <w:t>что видели</w:t>
      </w:r>
      <w:r>
        <w:rPr>
          <w:rFonts w:ascii="Times New Roman" w:eastAsia="Times New Roman" w:hAnsi="Times New Roman" w:cs="Times New Roman"/>
        </w:rPr>
        <w:t>,</w:t>
      </w:r>
      <w:r>
        <w:rPr>
          <w:rFonts w:ascii="Times New Roman" w:eastAsia="Times New Roman" w:hAnsi="Times New Roman" w:cs="Times New Roman"/>
        </w:rPr>
        <w:t xml:space="preserve"> как Ермоленко С.В. именно управлял мопедом, мотор которого был заведен, и когда он увидел патрульный автомобиль остановился</w:t>
      </w:r>
      <w:r>
        <w:rPr>
          <w:rFonts w:ascii="Times New Roman" w:eastAsia="Times New Roman" w:hAnsi="Times New Roman" w:cs="Times New Roman"/>
        </w:rPr>
        <w:t xml:space="preserve">, </w:t>
      </w:r>
      <w:r>
        <w:rPr>
          <w:rFonts w:ascii="Times New Roman" w:eastAsia="Times New Roman" w:hAnsi="Times New Roman" w:cs="Times New Roman"/>
        </w:rPr>
        <w:t>при этом показания свидетеля Владимирова В.А. о том, что он видел, как Ермоленко С.В. катил мопед, не опровергают тот факт, что Ермоленко С.В. ехал на нем до этого, более того на видеозаписи исследованной в ходе судебного разбирательства Ермоленко С.В. подтверждает факт управления транспортным средством</w:t>
      </w:r>
      <w:r>
        <w:rPr>
          <w:rFonts w:ascii="Times New Roman" w:eastAsia="Times New Roman" w:hAnsi="Times New Roman" w:cs="Times New Roman"/>
        </w:rPr>
        <w:t xml:space="preserve">, а также </w:t>
      </w:r>
      <w:r>
        <w:rPr>
          <w:rFonts w:ascii="Times New Roman" w:eastAsia="Times New Roman" w:hAnsi="Times New Roman" w:cs="Times New Roman"/>
        </w:rPr>
        <w:t>в протоколе об административном правонарушении собственноручно написал, что «выпил 50</w:t>
      </w:r>
      <w:r>
        <w:rPr>
          <w:rFonts w:ascii="Times New Roman" w:eastAsia="Times New Roman" w:hAnsi="Times New Roman" w:cs="Times New Roman"/>
        </w:rPr>
        <w:t xml:space="preserve"> гр. и ср</w:t>
      </w:r>
      <w:r>
        <w:rPr>
          <w:rFonts w:ascii="Times New Roman" w:eastAsia="Times New Roman" w:hAnsi="Times New Roman" w:cs="Times New Roman"/>
        </w:rPr>
        <w:t>очно надо было поехать по делам»</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К показаниям </w:t>
      </w:r>
      <w:r>
        <w:rPr>
          <w:rFonts w:ascii="Times New Roman" w:eastAsia="Times New Roman" w:hAnsi="Times New Roman" w:cs="Times New Roman"/>
        </w:rPr>
        <w:t>Ермоленко С.В.</w:t>
      </w:r>
      <w:r>
        <w:rPr>
          <w:rFonts w:ascii="Times New Roman" w:eastAsia="Times New Roman" w:hAnsi="Times New Roman" w:cs="Times New Roman"/>
        </w:rPr>
        <w:t>, мировой судья относится критически, расценивает их как защитную версию, направленную на уклонение от административной ответственности, поскольку его доводы ничем не подтверждаются и опровергаются вышеперечисленными материалами дела, видеозаписью, показаниями свидетелей, не доверять которым у суда оснований не имеется.</w:t>
      </w:r>
    </w:p>
    <w:p>
      <w:pPr>
        <w:spacing w:before="0" w:after="0"/>
        <w:ind w:firstLine="708"/>
        <w:jc w:val="both"/>
      </w:pPr>
      <w:r>
        <w:rPr>
          <w:rFonts w:ascii="Times New Roman" w:eastAsia="Times New Roman" w:hAnsi="Times New Roman" w:cs="Times New Roman"/>
        </w:rPr>
        <w:t xml:space="preserve">Суд, руководствуясь ст. ст. 26.2, 26.11 КоАП РФ, принимает во внимание пояснения инспектора ДПС </w:t>
      </w:r>
      <w:r>
        <w:rPr>
          <w:rFonts w:ascii="Times New Roman" w:eastAsia="Times New Roman" w:hAnsi="Times New Roman" w:cs="Times New Roman"/>
        </w:rPr>
        <w:t>Карнауха</w:t>
      </w:r>
      <w:r>
        <w:rPr>
          <w:rFonts w:ascii="Times New Roman" w:eastAsia="Times New Roman" w:hAnsi="Times New Roman" w:cs="Times New Roman"/>
        </w:rPr>
        <w:t xml:space="preserve"> Е.Н., и сотрудника полиции </w:t>
      </w:r>
      <w:r>
        <w:rPr>
          <w:rFonts w:ascii="Times New Roman" w:eastAsia="Times New Roman" w:hAnsi="Times New Roman" w:cs="Times New Roman"/>
        </w:rPr>
        <w:t>Ситара</w:t>
      </w:r>
      <w:r>
        <w:rPr>
          <w:rFonts w:ascii="Times New Roman" w:eastAsia="Times New Roman" w:hAnsi="Times New Roman" w:cs="Times New Roman"/>
        </w:rPr>
        <w:t xml:space="preserve"> В.О.</w:t>
      </w:r>
      <w:r>
        <w:rPr>
          <w:rFonts w:ascii="Times New Roman" w:eastAsia="Times New Roman" w:hAnsi="Times New Roman" w:cs="Times New Roman"/>
        </w:rPr>
        <w:t>, допрошенн</w:t>
      </w:r>
      <w:r>
        <w:rPr>
          <w:rFonts w:ascii="Times New Roman" w:eastAsia="Times New Roman" w:hAnsi="Times New Roman" w:cs="Times New Roman"/>
        </w:rPr>
        <w:t>ых</w:t>
      </w:r>
      <w:r>
        <w:rPr>
          <w:rFonts w:ascii="Times New Roman" w:eastAsia="Times New Roman" w:hAnsi="Times New Roman" w:cs="Times New Roman"/>
        </w:rPr>
        <w:t xml:space="preserve"> в качестве должностн</w:t>
      </w:r>
      <w:r>
        <w:rPr>
          <w:rFonts w:ascii="Times New Roman" w:eastAsia="Times New Roman" w:hAnsi="Times New Roman" w:cs="Times New Roman"/>
        </w:rPr>
        <w:t>ых</w:t>
      </w:r>
      <w:r>
        <w:rPr>
          <w:rFonts w:ascii="Times New Roman" w:eastAsia="Times New Roman" w:hAnsi="Times New Roman" w:cs="Times New Roman"/>
        </w:rPr>
        <w:t xml:space="preserve"> лиц, поскольку они логичны, последовательны, не противоречивы и согласуются с другими материалами дела. Оснований не доверять пояснениям инспектора ДПС</w:t>
      </w:r>
      <w:r>
        <w:rPr>
          <w:rFonts w:ascii="Times New Roman" w:eastAsia="Times New Roman" w:hAnsi="Times New Roman" w:cs="Times New Roman"/>
        </w:rPr>
        <w:t xml:space="preserve"> и сотрудника полиции</w:t>
      </w:r>
      <w:r>
        <w:rPr>
          <w:rFonts w:ascii="Times New Roman" w:eastAsia="Times New Roman" w:hAnsi="Times New Roman" w:cs="Times New Roman"/>
        </w:rPr>
        <w:t xml:space="preserve"> не имеется, поскольку с </w:t>
      </w:r>
      <w:r>
        <w:rPr>
          <w:rFonts w:ascii="Times New Roman" w:eastAsia="Times New Roman" w:hAnsi="Times New Roman" w:cs="Times New Roman"/>
        </w:rPr>
        <w:t>Ермоленко С.В.</w:t>
      </w:r>
      <w:r>
        <w:rPr>
          <w:rFonts w:ascii="Times New Roman" w:eastAsia="Times New Roman" w:hAnsi="Times New Roman" w:cs="Times New Roman"/>
        </w:rPr>
        <w:t xml:space="preserve"> неприязненных отношений у них нет. Инспектор ДПС выполняли свои служебные обязанности по поводу предупреждения, пресечения и выявления правонарушений в области дорожного движения, в связи с чем, оснований для его оговора или предвзятого отношения к нему не имеют.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составлении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w:t>
      </w:r>
      <w:r>
        <w:rPr>
          <w:rFonts w:ascii="Times New Roman" w:eastAsia="Times New Roman" w:hAnsi="Times New Roman" w:cs="Times New Roman"/>
        </w:rPr>
        <w:t>Ермоленко С.В.</w:t>
      </w:r>
      <w:r>
        <w:rPr>
          <w:rFonts w:ascii="Times New Roman" w:eastAsia="Times New Roman" w:hAnsi="Times New Roman" w:cs="Times New Roman"/>
        </w:rPr>
        <w:t xml:space="preserve"> </w:t>
      </w:r>
      <w:r>
        <w:rPr>
          <w:rFonts w:ascii="Times New Roman" w:eastAsia="Times New Roman" w:hAnsi="Times New Roman" w:cs="Times New Roman"/>
        </w:rPr>
        <w:t xml:space="preserve">каких-либо замечаний не отразил. При этом </w:t>
      </w:r>
      <w:r>
        <w:rPr>
          <w:rFonts w:ascii="Times New Roman" w:eastAsia="Times New Roman" w:hAnsi="Times New Roman" w:cs="Times New Roman"/>
        </w:rPr>
        <w:t>Ермоленко С.В.</w:t>
      </w:r>
      <w:r>
        <w:rPr>
          <w:rFonts w:ascii="Times New Roman" w:eastAsia="Times New Roman" w:hAnsi="Times New Roman" w:cs="Times New Roman"/>
        </w:rPr>
        <w:t xml:space="preserve"> </w:t>
      </w:r>
      <w:r>
        <w:rPr>
          <w:rFonts w:ascii="Times New Roman" w:eastAsia="Times New Roman" w:hAnsi="Times New Roman" w:cs="Times New Roman"/>
        </w:rPr>
        <w:t xml:space="preserve">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 однако, данным правом не </w:t>
      </w:r>
      <w:r>
        <w:rPr>
          <w:rFonts w:ascii="Times New Roman" w:eastAsia="Times New Roman" w:hAnsi="Times New Roman" w:cs="Times New Roman"/>
        </w:rPr>
        <w:t>воспользовался. При этом в протоколе об административном правонарушении собственноручно написал, что</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 xml:space="preserve"> </w:t>
      </w:r>
      <w:r>
        <w:rPr>
          <w:rFonts w:ascii="Times New Roman" w:eastAsia="Times New Roman" w:hAnsi="Times New Roman" w:cs="Times New Roman"/>
        </w:rPr>
        <w:t>протоколом</w:t>
      </w:r>
      <w:r>
        <w:rPr>
          <w:rFonts w:ascii="Times New Roman" w:eastAsia="Times New Roman" w:hAnsi="Times New Roman" w:cs="Times New Roman"/>
        </w:rPr>
        <w:t xml:space="preserve"> </w:t>
      </w:r>
      <w:r>
        <w:rPr>
          <w:rFonts w:ascii="Times New Roman" w:eastAsia="Times New Roman" w:hAnsi="Times New Roman" w:cs="Times New Roman"/>
        </w:rPr>
        <w:t>согласен</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При составлении протокола об административном правонарушении </w:t>
      </w:r>
      <w:r>
        <w:rPr>
          <w:rFonts w:ascii="Times New Roman" w:eastAsia="Times New Roman" w:hAnsi="Times New Roman" w:cs="Times New Roman"/>
        </w:rPr>
        <w:t xml:space="preserve">Ермоленко С.В. </w:t>
      </w:r>
      <w:r>
        <w:rPr>
          <w:rFonts w:ascii="Times New Roman" w:eastAsia="Times New Roman" w:hAnsi="Times New Roman" w:cs="Times New Roman"/>
        </w:rPr>
        <w:t xml:space="preserve">разъяснялись права, предусмотренные ст. 25.1 КоАП РФ, и ст. 51 Конституции РФ, о чем в протоколе имеется соответствующая запись. </w:t>
      </w:r>
    </w:p>
    <w:p>
      <w:pPr>
        <w:spacing w:before="0" w:after="0"/>
        <w:ind w:firstLine="708"/>
        <w:jc w:val="both"/>
      </w:pPr>
      <w:r>
        <w:rPr>
          <w:rFonts w:ascii="Times New Roman" w:eastAsia="Times New Roman" w:hAnsi="Times New Roman" w:cs="Times New Roman"/>
        </w:rPr>
        <w:t>Все процессуальные действия проводимые инспектором ГИБДД были им озвучены под видеозапись.</w:t>
      </w:r>
    </w:p>
    <w:p>
      <w:pPr>
        <w:spacing w:before="0" w:after="0"/>
        <w:ind w:firstLine="708"/>
        <w:jc w:val="both"/>
      </w:pPr>
      <w:r>
        <w:rPr>
          <w:rFonts w:ascii="Times New Roman" w:eastAsia="Times New Roman" w:hAnsi="Times New Roman" w:cs="Times New Roman"/>
        </w:rPr>
        <w:t xml:space="preserve">Оценивая доказательства по делу по правилам статьи 26.11 КоАП РФ с учетом требований части 3 статьи 26.2 КоАП РФ, суд приходит к выводу, что у сотрудников ГИБДД имелись законные основания для направления </w:t>
      </w:r>
      <w:r>
        <w:rPr>
          <w:rFonts w:ascii="Times New Roman" w:eastAsia="Times New Roman" w:hAnsi="Times New Roman" w:cs="Times New Roman"/>
        </w:rPr>
        <w:t xml:space="preserve">Ермоленко С.В. </w:t>
      </w:r>
      <w:r>
        <w:rPr>
          <w:rFonts w:ascii="Times New Roman" w:eastAsia="Times New Roman" w:hAnsi="Times New Roman" w:cs="Times New Roman"/>
        </w:rPr>
        <w:t xml:space="preserve">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от прохождения которого он отказался, что и было установлено в ходе рассмотрения дела.</w:t>
      </w:r>
    </w:p>
    <w:p>
      <w:pPr>
        <w:spacing w:before="0" w:after="0"/>
        <w:ind w:firstLine="709"/>
        <w:jc w:val="both"/>
      </w:pPr>
      <w:r>
        <w:rPr>
          <w:rFonts w:ascii="Times New Roman" w:eastAsia="Times New Roman" w:hAnsi="Times New Roman" w:cs="Times New Roman"/>
        </w:rPr>
        <w:t xml:space="preserve">Вопреки утверждениям об </w:t>
      </w:r>
      <w:r>
        <w:rPr>
          <w:rFonts w:ascii="Times New Roman" w:eastAsia="Times New Roman" w:hAnsi="Times New Roman" w:cs="Times New Roman"/>
        </w:rPr>
        <w:t>обратном</w:t>
      </w:r>
      <w:r>
        <w:rPr>
          <w:rFonts w:ascii="Times New Roman" w:eastAsia="Times New Roman" w:hAnsi="Times New Roman" w:cs="Times New Roman"/>
        </w:rPr>
        <w:t>, процессуальных нарушений, которые могли бы повлечь признание составленных по делу доказательств недопустимыми, судом не установлено.</w:t>
      </w:r>
    </w:p>
    <w:p>
      <w:pPr>
        <w:spacing w:before="0" w:after="0"/>
        <w:ind w:firstLine="708"/>
        <w:jc w:val="both"/>
      </w:pPr>
      <w:r>
        <w:rPr>
          <w:rFonts w:ascii="Times New Roman" w:eastAsia="Times New Roman" w:hAnsi="Times New Roman" w:cs="Times New Roman"/>
        </w:rPr>
        <w:t xml:space="preserve">Достоверность и допустимость вышеуказанных доказательств у суда сомнений не вызывает, поскольку они непротиворечивы и согласуются между собой, составлены в соответствии с требованиями Кодекса РФ об административных правонарушениях и объективно фиксируют фактические обстоятельства дела. </w:t>
      </w:r>
      <w:r>
        <w:rPr>
          <w:rFonts w:ascii="Times New Roman" w:eastAsia="Times New Roman" w:hAnsi="Times New Roman" w:cs="Times New Roman"/>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rPr>
          <w:t>ст. 28.2</w:t>
        </w:r>
      </w:hyperlink>
      <w:r>
        <w:rPr>
          <w:rFonts w:ascii="Times New Roman" w:eastAsia="Times New Roman" w:hAnsi="Times New Roman" w:cs="Times New Roman"/>
        </w:rPr>
        <w:t xml:space="preserve"> КоАП РФ, в нем отражены все сведения, необходимые для разрешения дела. </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 xml:space="preserve">Ермоленко С.В. </w:t>
      </w:r>
      <w:r>
        <w:rPr>
          <w:rFonts w:ascii="Times New Roman" w:eastAsia="Times New Roman" w:hAnsi="Times New Roman" w:cs="Times New Roman"/>
        </w:rPr>
        <w:t xml:space="preserve">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 xml:space="preserve">Учитывая положения п. 2.3.2, п. 2.7 Правил дорожного движения, мировой судья находит, что в деянии </w:t>
      </w:r>
      <w:r>
        <w:rPr>
          <w:rFonts w:ascii="Times New Roman" w:eastAsia="Times New Roman" w:hAnsi="Times New Roman" w:cs="Times New Roman"/>
        </w:rPr>
        <w:t>Ермоленко С.В.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имеется состав административного правонарушения, предусмотренный ч.1 ст.12.26 КоАП РФ, поскольку его действиями нарушен п. 2.3.2 ПДД РФ.</w:t>
      </w:r>
    </w:p>
    <w:p>
      <w:pPr>
        <w:spacing w:before="0" w:after="0"/>
        <w:ind w:firstLine="708"/>
        <w:jc w:val="both"/>
      </w:pPr>
      <w:r>
        <w:rPr>
          <w:rFonts w:ascii="Times New Roman" w:eastAsia="Times New Roman" w:hAnsi="Times New Roman" w:cs="Times New Roman"/>
        </w:rPr>
        <w:t xml:space="preserve">В действиях </w:t>
      </w:r>
      <w:r>
        <w:rPr>
          <w:rFonts w:ascii="Times New Roman" w:eastAsia="Times New Roman" w:hAnsi="Times New Roman" w:cs="Times New Roman"/>
        </w:rPr>
        <w:t xml:space="preserve">Ермоленко С.В. </w:t>
      </w:r>
      <w:r>
        <w:rPr>
          <w:rFonts w:ascii="Times New Roman" w:eastAsia="Times New Roman" w:hAnsi="Times New Roman" w:cs="Times New Roman"/>
        </w:rPr>
        <w:t xml:space="preserve">не содержится признаков уголовно-наказуемого деяния. </w:t>
      </w:r>
    </w:p>
    <w:p>
      <w:pPr>
        <w:spacing w:before="0" w:after="0"/>
        <w:ind w:firstLine="709"/>
        <w:jc w:val="both"/>
      </w:pPr>
      <w:r>
        <w:rPr>
          <w:rFonts w:ascii="Times New Roman" w:eastAsia="Times New Roman" w:hAnsi="Times New Roman" w:cs="Times New Roman"/>
        </w:rPr>
        <w:t xml:space="preserve">Суд квалифицирует административное правонарушение, совершенное </w:t>
      </w:r>
      <w:r>
        <w:rPr>
          <w:rFonts w:ascii="Times New Roman" w:eastAsia="Times New Roman" w:hAnsi="Times New Roman" w:cs="Times New Roman"/>
        </w:rPr>
        <w:t xml:space="preserve">Ермоленко С.В. </w:t>
      </w:r>
      <w:r>
        <w:rPr>
          <w:rFonts w:ascii="Times New Roman" w:eastAsia="Times New Roman" w:hAnsi="Times New Roman" w:cs="Times New Roman"/>
        </w:rPr>
        <w:t>по части 1 статьи 12.26 КоАП РФ, как н</w:t>
      </w:r>
      <w:r>
        <w:rPr>
          <w:rFonts w:ascii="Times New Roman" w:eastAsia="Times New Roman" w:hAnsi="Times New Roman" w:cs="Times New Roman"/>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Pr>
            <w:rFonts w:ascii="Times New Roman" w:eastAsia="Times New Roman" w:hAnsi="Times New Roman" w:cs="Times New Roman"/>
            <w:color w:val="0000EE"/>
          </w:rPr>
          <w:t>деяния</w:t>
        </w:r>
      </w:hyperlink>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Оснований для переквалификации действий </w:t>
      </w:r>
      <w:r>
        <w:rPr>
          <w:rFonts w:ascii="Times New Roman" w:eastAsia="Times New Roman" w:hAnsi="Times New Roman" w:cs="Times New Roman"/>
        </w:rPr>
        <w:t xml:space="preserve">Ермоленко С.В. </w:t>
      </w:r>
      <w:r>
        <w:rPr>
          <w:rFonts w:ascii="Times New Roman" w:eastAsia="Times New Roman" w:hAnsi="Times New Roman" w:cs="Times New Roman"/>
        </w:rPr>
        <w:t>либо прекращения производства по делу не имеется.</w:t>
      </w:r>
    </w:p>
    <w:p>
      <w:pPr>
        <w:spacing w:before="0" w:after="0"/>
        <w:ind w:firstLine="708"/>
        <w:jc w:val="both"/>
      </w:pPr>
      <w:r>
        <w:rPr>
          <w:rFonts w:ascii="Times New Roman" w:eastAsia="Times New Roman" w:hAnsi="Times New Roman" w:cs="Times New Roman"/>
        </w:rPr>
        <w:t xml:space="preserve">Обстоятельств, смягчающих административную ответственность </w:t>
      </w:r>
      <w:r>
        <w:rPr>
          <w:rFonts w:ascii="Times New Roman" w:eastAsia="Times New Roman" w:hAnsi="Times New Roman" w:cs="Times New Roman"/>
        </w:rPr>
        <w:t>Ермоленко С.В.</w:t>
      </w:r>
      <w:r>
        <w:rPr>
          <w:rFonts w:ascii="Times New Roman" w:eastAsia="Times New Roman" w:hAnsi="Times New Roman" w:cs="Times New Roman"/>
        </w:rPr>
        <w:t>,</w:t>
      </w:r>
      <w:r>
        <w:rPr>
          <w:rFonts w:ascii="Times New Roman" w:eastAsia="Times New Roman" w:hAnsi="Times New Roman" w:cs="Times New Roman"/>
        </w:rPr>
        <w:t xml:space="preserve"> в соответствии со ст. 4.2 КоАП РФ, </w:t>
      </w:r>
      <w:r>
        <w:rPr>
          <w:rFonts w:ascii="Times New Roman" w:eastAsia="Times New Roman" w:hAnsi="Times New Roman" w:cs="Times New Roman"/>
        </w:rPr>
        <w:t>мировым судьей не установлено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Обстоятельств, отягчающих административную ответственность </w:t>
      </w:r>
      <w:r>
        <w:rPr>
          <w:rFonts w:ascii="Times New Roman" w:eastAsia="Times New Roman" w:hAnsi="Times New Roman" w:cs="Times New Roman"/>
        </w:rPr>
        <w:br/>
      </w:r>
      <w:r>
        <w:rPr>
          <w:rFonts w:ascii="Times New Roman" w:eastAsia="Times New Roman" w:hAnsi="Times New Roman" w:cs="Times New Roman"/>
        </w:rPr>
        <w:t>Ермоленко С.В.</w:t>
      </w:r>
      <w:r>
        <w:rPr>
          <w:rFonts w:ascii="Times New Roman" w:eastAsia="Times New Roman" w:hAnsi="Times New Roman" w:cs="Times New Roman"/>
        </w:rPr>
        <w:t>,</w:t>
      </w:r>
      <w:r>
        <w:rPr>
          <w:rFonts w:ascii="Times New Roman" w:eastAsia="Times New Roman" w:hAnsi="Times New Roman" w:cs="Times New Roman"/>
        </w:rPr>
        <w:t xml:space="preserve"> в соответствии со ст. 4.3 КоАП РФ, мировым судьей не установлено.</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pPr>
      <w:r>
        <w:rPr>
          <w:rFonts w:ascii="Times New Roman" w:eastAsia="Times New Roman" w:hAnsi="Times New Roman" w:cs="Times New Roman"/>
        </w:rPr>
        <w:t>При назначении</w:t>
      </w:r>
      <w:r>
        <w:rPr>
          <w:rFonts w:ascii="Times New Roman" w:eastAsia="Times New Roman" w:hAnsi="Times New Roman" w:cs="Times New Roman"/>
        </w:rPr>
        <w:t xml:space="preserve"> </w:t>
      </w:r>
      <w:r>
        <w:rPr>
          <w:rFonts w:ascii="Times New Roman" w:eastAsia="Times New Roman" w:hAnsi="Times New Roman" w:cs="Times New Roman"/>
        </w:rPr>
        <w:t xml:space="preserve">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708"/>
        <w:jc w:val="both"/>
      </w:pPr>
      <w:r>
        <w:rPr>
          <w:rFonts w:ascii="Times New Roman" w:eastAsia="Times New Roman" w:hAnsi="Times New Roman" w:cs="Times New Roman"/>
        </w:rPr>
        <w:t>На основании изложенного, и руководствуясь ст. ст. 12.26 ч. 1,</w:t>
      </w:r>
      <w:r>
        <w:rPr>
          <w:rFonts w:ascii="Times New Roman" w:eastAsia="Times New Roman" w:hAnsi="Times New Roman" w:cs="Times New Roman"/>
        </w:rPr>
        <w:t xml:space="preserve">  </w:t>
      </w:r>
      <w:r>
        <w:rPr>
          <w:rFonts w:ascii="Times New Roman" w:eastAsia="Times New Roman" w:hAnsi="Times New Roman" w:cs="Times New Roman"/>
        </w:rPr>
        <w:t>29.10 КоАП РФ, мировой судья</w:t>
      </w:r>
    </w:p>
    <w:p>
      <w:pPr>
        <w:spacing w:before="0" w:after="0"/>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b/>
          <w:bCs/>
        </w:rPr>
        <w:t>Ермоленко Сергея Васильевича</w:t>
      </w:r>
      <w:r>
        <w:rPr>
          <w:rFonts w:ascii="Times New Roman" w:eastAsia="Times New Roman" w:hAnsi="Times New Roman" w:cs="Times New Roman"/>
        </w:rPr>
        <w:t xml:space="preserve">, </w:t>
      </w:r>
      <w:r>
        <w:rPr>
          <w:rStyle w:val="cat-UserDefinedgrp-42rplc-93"/>
          <w:rFonts w:ascii="Times New Roman" w:eastAsia="Times New Roman" w:hAnsi="Times New Roman" w:cs="Times New Roman"/>
        </w:rPr>
        <w:t>дата рождения</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w:t>
      </w:r>
      <w:r>
        <w:rPr>
          <w:rFonts w:ascii="Times New Roman" w:eastAsia="Times New Roman" w:hAnsi="Times New Roman" w:cs="Times New Roman"/>
          <w:b/>
          <w:bCs/>
        </w:rPr>
        <w:t>30</w:t>
      </w:r>
      <w:r>
        <w:rPr>
          <w:rFonts w:ascii="Times New Roman" w:eastAsia="Times New Roman" w:hAnsi="Times New Roman" w:cs="Times New Roman"/>
          <w:b/>
          <w:bCs/>
        </w:rPr>
        <w:t> </w:t>
      </w:r>
      <w:r>
        <w:rPr>
          <w:rFonts w:ascii="Times New Roman" w:eastAsia="Times New Roman" w:hAnsi="Times New Roman" w:cs="Times New Roman"/>
          <w:b/>
          <w:bCs/>
        </w:rPr>
        <w:t>000 (тридцать тысяч) рублей</w:t>
      </w:r>
      <w:r>
        <w:rPr>
          <w:rFonts w:ascii="Times New Roman" w:eastAsia="Times New Roman" w:hAnsi="Times New Roman" w:cs="Times New Roman"/>
        </w:rPr>
        <w:t xml:space="preserve"> с лишением права управления транспортными средствами на срок </w:t>
      </w:r>
      <w:r>
        <w:rPr>
          <w:rFonts w:ascii="Times New Roman" w:eastAsia="Times New Roman" w:hAnsi="Times New Roman" w:cs="Times New Roman"/>
          <w:b/>
          <w:bCs/>
        </w:rPr>
        <w:t>один год шесть месяцев</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Pr>
          <w:rFonts w:ascii="Times New Roman" w:eastAsia="Times New Roman" w:hAnsi="Times New Roman" w:cs="Times New Roman"/>
          <w:b/>
          <w:bCs/>
        </w:rPr>
        <w:t>шестидесяти дней</w:t>
      </w:r>
      <w:r>
        <w:rPr>
          <w:rFonts w:ascii="Times New Roman" w:eastAsia="Times New Roman" w:hAnsi="Times New Roman" w:cs="Times New Roman"/>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w:t>
      </w:r>
    </w:p>
    <w:p>
      <w:pPr>
        <w:spacing w:before="0" w:after="0"/>
        <w:ind w:firstLine="708"/>
        <w:jc w:val="both"/>
      </w:pPr>
      <w:r>
        <w:rPr>
          <w:rFonts w:ascii="Times New Roman" w:eastAsia="Times New Roman" w:hAnsi="Times New Roman" w:cs="Times New Roman"/>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Pr>
          <w:rFonts w:ascii="Times New Roman" w:eastAsia="Times New Roman" w:hAnsi="Times New Roman" w:cs="Times New Roman"/>
        </w:rPr>
        <w:t xml:space="preserve"> на реквизиты:</w:t>
      </w:r>
    </w:p>
    <w:p>
      <w:pPr>
        <w:spacing w:before="0" w:after="0"/>
        <w:ind w:firstLine="709"/>
        <w:jc w:val="both"/>
      </w:pPr>
      <w:r>
        <w:rPr>
          <w:rFonts w:ascii="Times New Roman" w:eastAsia="Times New Roman" w:hAnsi="Times New Roman" w:cs="Times New Roman"/>
        </w:rPr>
        <w:t xml:space="preserve">Наименование получателя платежа: </w:t>
      </w:r>
      <w:r>
        <w:rPr>
          <w:rStyle w:val="cat-UserDefinedgrp-43rplc-95"/>
          <w:rFonts w:ascii="Times New Roman" w:eastAsia="Times New Roman" w:hAnsi="Times New Roman" w:cs="Times New Roman"/>
        </w:rPr>
        <w:t>реквизиты</w:t>
      </w:r>
    </w:p>
    <w:p>
      <w:pPr>
        <w:spacing w:before="0" w:after="0"/>
        <w:ind w:firstLine="709"/>
        <w:jc w:val="both"/>
      </w:pPr>
      <w:r>
        <w:rPr>
          <w:rFonts w:ascii="Times New Roman" w:eastAsia="Times New Roman" w:hAnsi="Times New Roman" w:cs="Times New Roman"/>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д.60.</w:t>
      </w:r>
    </w:p>
    <w:p>
      <w:pPr>
        <w:spacing w:before="0" w:after="0"/>
        <w:ind w:firstLine="708"/>
        <w:jc w:val="both"/>
      </w:pPr>
      <w:r>
        <w:rPr>
          <w:rFonts w:ascii="Times New Roman" w:eastAsia="Times New Roman" w:hAnsi="Times New Roman" w:cs="Times New Roman"/>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rP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ОГИБДД по месту жительства, а в случае утраты указанных документов заявить об этом в указанный орган в тот же</w:t>
      </w:r>
      <w:r>
        <w:rPr>
          <w:rFonts w:ascii="Times New Roman" w:eastAsia="Times New Roman" w:hAnsi="Times New Roman" w:cs="Times New Roman"/>
        </w:rPr>
        <w:t xml:space="preserve"> срок. В случае уклонения лица, лишенного права транспортными средствами, от сдачи водительского удостоверения срок лишения данного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его копии.</w:t>
      </w:r>
    </w:p>
    <w:p>
      <w:pPr>
        <w:spacing w:before="0" w:after="0"/>
        <w:jc w:val="both"/>
      </w:pPr>
    </w:p>
    <w:p>
      <w:pPr>
        <w:spacing w:before="0" w:after="0"/>
        <w:ind w:firstLine="708"/>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9rplc-10">
    <w:name w:val="cat-UserDefined grp-39 rplc-10"/>
    <w:basedOn w:val="DefaultParagraphFont"/>
  </w:style>
  <w:style w:type="character" w:customStyle="1" w:styleId="cat-UserDefinedgrp-40rplc-18">
    <w:name w:val="cat-UserDefined grp-40 rplc-18"/>
    <w:basedOn w:val="DefaultParagraphFont"/>
  </w:style>
  <w:style w:type="character" w:customStyle="1" w:styleId="cat-UserDefinedgrp-41rplc-19">
    <w:name w:val="cat-UserDefined grp-41 rplc-19"/>
    <w:basedOn w:val="DefaultParagraphFont"/>
  </w:style>
  <w:style w:type="character" w:customStyle="1" w:styleId="cat-UserDefinedgrp-42rplc-93">
    <w:name w:val="cat-UserDefined grp-42 rplc-93"/>
    <w:basedOn w:val="DefaultParagraphFont"/>
  </w:style>
  <w:style w:type="character" w:customStyle="1" w:styleId="cat-UserDefinedgrp-43rplc-95">
    <w:name w:val="cat-UserDefined grp-43 rplc-9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B81E87BED1078B81CD18EBBA553F28E2B5D31540BE6A5CD0AB0C89002A1DA386EA3F9849AA4B73832ADC2042EA230435ECFE7EDD3D19dBp0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