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483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-01-2023-00</w:t>
      </w:r>
      <w:r>
        <w:rPr>
          <w:rFonts w:ascii="Times New Roman" w:eastAsia="Times New Roman" w:hAnsi="Times New Roman" w:cs="Times New Roman"/>
        </w:rPr>
        <w:t>2085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6rplc-7"/>
          <w:rFonts w:ascii="Times New Roman" w:eastAsia="Times New Roman" w:hAnsi="Times New Roman" w:cs="Times New Roman"/>
          <w:b/>
          <w:bCs/>
        </w:rPr>
        <w:t>Полевого Н.А.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:0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Полевой 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нарушение речи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5rplc-1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без государственного регистрационного знака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37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>вания</w:t>
      </w:r>
      <w:r>
        <w:rPr>
          <w:rFonts w:ascii="Times New Roman" w:eastAsia="Times New Roman" w:hAnsi="Times New Roman" w:cs="Times New Roman"/>
        </w:rPr>
        <w:t xml:space="preserve"> на состояние опьянения.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21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Полевому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Полевой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</w:t>
      </w:r>
      <w:r>
        <w:rPr>
          <w:rFonts w:ascii="Times New Roman" w:eastAsia="Times New Roman" w:hAnsi="Times New Roman" w:cs="Times New Roman"/>
        </w:rPr>
        <w:t>с обстоятельствами,</w:t>
      </w:r>
      <w:r>
        <w:rPr>
          <w:rFonts w:ascii="Times New Roman" w:eastAsia="Times New Roman" w:hAnsi="Times New Roman" w:cs="Times New Roman"/>
        </w:rPr>
        <w:t xml:space="preserve"> изл</w:t>
      </w:r>
      <w:r>
        <w:rPr>
          <w:rFonts w:ascii="Times New Roman" w:eastAsia="Times New Roman" w:hAnsi="Times New Roman" w:cs="Times New Roman"/>
        </w:rPr>
        <w:t xml:space="preserve">оженными </w:t>
      </w:r>
      <w:r>
        <w:rPr>
          <w:rFonts w:ascii="Times New Roman" w:eastAsia="Times New Roman" w:hAnsi="Times New Roman" w:cs="Times New Roman"/>
        </w:rPr>
        <w:t>в протоколе,</w:t>
      </w:r>
      <w:r>
        <w:rPr>
          <w:rFonts w:ascii="Times New Roman" w:eastAsia="Times New Roman" w:hAnsi="Times New Roman" w:cs="Times New Roman"/>
        </w:rPr>
        <w:t xml:space="preserve"> согласился</w:t>
      </w:r>
      <w:r>
        <w:rPr>
          <w:rFonts w:ascii="Times New Roman" w:eastAsia="Times New Roman" w:hAnsi="Times New Roman" w:cs="Times New Roman"/>
        </w:rPr>
        <w:t>, пояснил, что отказался от освидетельствования, так как выпил пиво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Полевого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Часть 1 ст. 12.26 КоАП РФ предусматривает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228905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11.2023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13:05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 xml:space="preserve">Полевой Н.А.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</w:rPr>
        <w:t>нарушение речи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5rplc-30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без государственного регистрационного знака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37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п.2.3.2</w:t>
      </w:r>
      <w:r>
        <w:rPr>
          <w:rFonts w:ascii="Times New Roman" w:eastAsia="Times New Roman" w:hAnsi="Times New Roman" w:cs="Times New Roman"/>
        </w:rPr>
        <w:t xml:space="preserve"> Правил дорожного движения не выполнил законного требования сотрудника полиции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 xml:space="preserve">вания на состояние опьянения.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Полевым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228905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г.; протоколом 82 ОТ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055</w:t>
      </w:r>
      <w:r>
        <w:rPr>
          <w:rFonts w:ascii="Times New Roman" w:eastAsia="Times New Roman" w:hAnsi="Times New Roman" w:cs="Times New Roman"/>
        </w:rPr>
        <w:t>367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>417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11.2023</w:t>
      </w:r>
      <w:r>
        <w:rPr>
          <w:rFonts w:ascii="Times New Roman" w:eastAsia="Times New Roman" w:hAnsi="Times New Roman" w:cs="Times New Roman"/>
        </w:rPr>
        <w:t xml:space="preserve"> 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>Полевой Н.А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отказался, о чем собственноручно сделана запись в соответствующей графе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поиском ТС Госавтоинспекции МВД России, а также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</w:t>
      </w:r>
      <w:r>
        <w:rPr>
          <w:rFonts w:ascii="Times New Roman" w:eastAsia="Times New Roman" w:hAnsi="Times New Roman" w:cs="Times New Roman"/>
        </w:rPr>
        <w:t xml:space="preserve">нарушение речи, </w:t>
      </w:r>
      <w:r>
        <w:rPr>
          <w:rFonts w:ascii="Times New Roman" w:eastAsia="Times New Roman" w:hAnsi="Times New Roman" w:cs="Times New Roman"/>
        </w:rPr>
        <w:t xml:space="preserve">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</w:rPr>
        <w:t>исследованной видеозаписи</w:t>
      </w:r>
      <w:r>
        <w:rPr>
          <w:rFonts w:ascii="Times New Roman" w:eastAsia="Times New Roman" w:hAnsi="Times New Roman" w:cs="Times New Roman"/>
        </w:rPr>
        <w:t xml:space="preserve">, у </w:t>
      </w:r>
      <w:r>
        <w:rPr>
          <w:rFonts w:ascii="Times New Roman" w:eastAsia="Times New Roman" w:hAnsi="Times New Roman" w:cs="Times New Roman"/>
        </w:rPr>
        <w:t>Полевого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нарушение речи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8 </w:t>
      </w:r>
      <w:r>
        <w:rPr>
          <w:rFonts w:ascii="Times New Roman" w:eastAsia="Times New Roman" w:hAnsi="Times New Roman" w:cs="Times New Roman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012417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.2023 года</w:t>
      </w:r>
      <w:r>
        <w:rPr>
          <w:rFonts w:ascii="Times New Roman" w:eastAsia="Times New Roman" w:hAnsi="Times New Roman" w:cs="Times New Roman"/>
        </w:rPr>
        <w:t>, основанием для направления на медицинское освидетельствование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Полевой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медицинского освидетельствования на состояние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Полевого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Полевого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освидетельствование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Полевого Н.А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Fonts w:ascii="Times New Roman" w:eastAsia="Times New Roman" w:hAnsi="Times New Roman" w:cs="Times New Roman"/>
        </w:rPr>
        <w:t>Полевого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Полевому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Полевого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Полевого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Полевым Н.А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Полевого</w:t>
      </w:r>
      <w:r>
        <w:rPr>
          <w:rFonts w:ascii="Times New Roman" w:eastAsia="Times New Roman" w:hAnsi="Times New Roman" w:cs="Times New Roman"/>
        </w:rPr>
        <w:t xml:space="preserve"> Н.А.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33rplc-56"/>
          <w:rFonts w:ascii="Times New Roman" w:eastAsia="Times New Roman" w:hAnsi="Times New Roman" w:cs="Times New Roman"/>
          <w:b/>
          <w:bCs/>
        </w:rPr>
        <w:t>Полевого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5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1rplc-6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</w:t>
      </w:r>
      <w:r>
        <w:rPr>
          <w:rFonts w:ascii="Times New Roman" w:eastAsia="Times New Roman" w:hAnsi="Times New Roman" w:cs="Times New Roman"/>
        </w:rPr>
        <w:t xml:space="preserve">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3rplc-56">
    <w:name w:val="cat-UserDefined grp-33 rplc-56"/>
    <w:basedOn w:val="DefaultParagraphFont"/>
  </w:style>
  <w:style w:type="character" w:customStyle="1" w:styleId="cat-UserDefinedgrp-32rplc-58">
    <w:name w:val="cat-UserDefined grp-32 rplc-58"/>
    <w:basedOn w:val="DefaultParagraphFont"/>
  </w:style>
  <w:style w:type="character" w:customStyle="1" w:styleId="cat-UserDefinedgrp-31rplc-60">
    <w:name w:val="cat-UserDefined grp-3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