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5-55-484/2022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91MS0055-01-2022-002380-64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 декабря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Буряк Анатолия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2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3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37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7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9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Лазаревой Т.А.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154971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036957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.2022г.; актом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019298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.2022; поиском ТС Госавтоинспекции МВД России, видеозаписью.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019298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>, 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согласился.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Буряк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Буряк Анатолия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4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41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