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2388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Моспина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 года в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Моспин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Моспин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</w:rPr>
        <w:t>22.11.2022 вечером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Моспин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Моспина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034121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00666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Моспина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.2022, из которых следует, что </w:t>
      </w:r>
      <w:r>
        <w:rPr>
          <w:rFonts w:ascii="Times New Roman" w:eastAsia="Times New Roman" w:hAnsi="Times New Roman" w:cs="Times New Roman"/>
        </w:rPr>
        <w:t>Моспин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употребил коноплю</w:t>
      </w:r>
      <w:r>
        <w:rPr>
          <w:rFonts w:ascii="Times New Roman" w:eastAsia="Times New Roman" w:hAnsi="Times New Roman" w:cs="Times New Roman"/>
        </w:rPr>
        <w:t>, путем курения</w:t>
      </w:r>
      <w:r>
        <w:rPr>
          <w:rFonts w:ascii="Times New Roman" w:eastAsia="Times New Roman" w:hAnsi="Times New Roman" w:cs="Times New Roman"/>
        </w:rPr>
        <w:t>, а также видеозаписью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Моспина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Моспин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Моспин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Моспина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Моспина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>
        <w:rPr>
          <w:rFonts w:ascii="Times New Roman" w:eastAsia="Times New Roman" w:hAnsi="Times New Roman" w:cs="Times New Roman"/>
        </w:rPr>
        <w:t xml:space="preserve">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Моспина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Моспина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Васильевича, </w:t>
      </w:r>
      <w:r>
        <w:rPr>
          <w:rStyle w:val="cat-UserDefinedgrp-36rplc-2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7rplc-3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1">
    <w:name w:val="cat-UserDefined grp-3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