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>№ 5-55-</w:t>
      </w:r>
      <w:r>
        <w:rPr>
          <w:rFonts w:ascii="Times New Roman" w:eastAsia="Times New Roman" w:hAnsi="Times New Roman" w:cs="Times New Roman"/>
          <w:b/>
          <w:bCs/>
        </w:rPr>
        <w:t>487</w:t>
      </w:r>
      <w:r>
        <w:rPr>
          <w:rFonts w:ascii="Times New Roman" w:eastAsia="Times New Roman" w:hAnsi="Times New Roman" w:cs="Times New Roman"/>
          <w:b/>
          <w:bCs/>
        </w:rPr>
        <w:t>/202</w:t>
      </w:r>
      <w:r>
        <w:rPr>
          <w:rFonts w:ascii="Times New Roman" w:eastAsia="Times New Roman" w:hAnsi="Times New Roman" w:cs="Times New Roman"/>
          <w:b/>
          <w:bCs/>
        </w:rPr>
        <w:t>3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>91MS0055-01-202</w:t>
      </w:r>
      <w:r>
        <w:rPr>
          <w:rFonts w:ascii="Times New Roman" w:eastAsia="Times New Roman" w:hAnsi="Times New Roman" w:cs="Times New Roman"/>
          <w:b/>
          <w:bCs/>
        </w:rPr>
        <w:t>3</w:t>
      </w:r>
      <w:r>
        <w:rPr>
          <w:rFonts w:ascii="Times New Roman" w:eastAsia="Times New Roman" w:hAnsi="Times New Roman" w:cs="Times New Roman"/>
          <w:b/>
          <w:bCs/>
        </w:rPr>
        <w:t>-00</w:t>
      </w:r>
      <w:r>
        <w:rPr>
          <w:rFonts w:ascii="Times New Roman" w:eastAsia="Times New Roman" w:hAnsi="Times New Roman" w:cs="Times New Roman"/>
          <w:b/>
          <w:bCs/>
        </w:rPr>
        <w:t>2126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66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</w:p>
    <w:p>
      <w:pPr>
        <w:spacing w:before="0" w:after="0"/>
        <w:ind w:firstLine="709"/>
      </w:pPr>
      <w:r>
        <w:rPr>
          <w:rFonts w:ascii="Times New Roman" w:eastAsia="Times New Roman" w:hAnsi="Times New Roman" w:cs="Times New Roman"/>
          <w:b/>
          <w:bCs/>
        </w:rPr>
        <w:t>04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 xml:space="preserve">декабря </w:t>
      </w:r>
      <w:r>
        <w:rPr>
          <w:rFonts w:ascii="Times New Roman" w:eastAsia="Times New Roman" w:hAnsi="Times New Roman" w:cs="Times New Roman"/>
          <w:b/>
          <w:bCs/>
        </w:rPr>
        <w:t>202</w:t>
      </w:r>
      <w:r>
        <w:rPr>
          <w:rFonts w:ascii="Times New Roman" w:eastAsia="Times New Roman" w:hAnsi="Times New Roman" w:cs="Times New Roman"/>
          <w:b/>
          <w:bCs/>
        </w:rPr>
        <w:t xml:space="preserve">3 </w:t>
      </w:r>
      <w:r>
        <w:rPr>
          <w:rFonts w:ascii="Times New Roman" w:eastAsia="Times New Roman" w:hAnsi="Times New Roman" w:cs="Times New Roman"/>
          <w:b/>
          <w:bCs/>
        </w:rPr>
        <w:t>года</w:t>
      </w:r>
      <w:r>
        <w:rPr>
          <w:rFonts w:ascii="Times New Roman" w:eastAsia="Times New Roman" w:hAnsi="Times New Roman" w:cs="Times New Roman"/>
          <w:b/>
          <w:bCs/>
        </w:rPr>
        <w:t xml:space="preserve">                                     </w:t>
      </w:r>
      <w:r>
        <w:rPr>
          <w:rFonts w:ascii="Times New Roman" w:eastAsia="Times New Roman" w:hAnsi="Times New Roman" w:cs="Times New Roman"/>
          <w:b/>
          <w:bCs/>
        </w:rPr>
        <w:t xml:space="preserve">               </w:t>
      </w:r>
      <w:r>
        <w:rPr>
          <w:rFonts w:ascii="Times New Roman" w:eastAsia="Times New Roman" w:hAnsi="Times New Roman" w:cs="Times New Roman"/>
          <w:b/>
          <w:bCs/>
        </w:rPr>
        <w:t xml:space="preserve">  </w:t>
      </w:r>
      <w:r>
        <w:rPr>
          <w:rFonts w:ascii="Times New Roman" w:eastAsia="Times New Roman" w:hAnsi="Times New Roman" w:cs="Times New Roman"/>
          <w:b/>
          <w:bCs/>
        </w:rPr>
        <w:t>пгт</w:t>
      </w:r>
      <w:r>
        <w:rPr>
          <w:rFonts w:ascii="Times New Roman" w:eastAsia="Times New Roman" w:hAnsi="Times New Roman" w:cs="Times New Roman"/>
          <w:b/>
          <w:bCs/>
        </w:rPr>
        <w:t>. Красногвардейское</w:t>
      </w:r>
      <w:r>
        <w:rPr>
          <w:rFonts w:ascii="Times New Roman" w:eastAsia="Times New Roman" w:hAnsi="Times New Roman" w:cs="Times New Roman"/>
          <w:b/>
          <w:bCs/>
        </w:rPr>
        <w:t xml:space="preserve">                                                                                     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ировой судья судебного участка № 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</w:rPr>
        <w:t>Белова Ю.Г.</w:t>
      </w:r>
      <w:r>
        <w:rPr>
          <w:rFonts w:ascii="Times New Roman" w:eastAsia="Times New Roman" w:hAnsi="Times New Roman" w:cs="Times New Roman"/>
        </w:rPr>
        <w:t>, рассмотрев дело об административном правонарушении, предусмотренном ч.3 ст.19.24 К</w:t>
      </w:r>
      <w:r>
        <w:rPr>
          <w:rFonts w:ascii="Times New Roman" w:eastAsia="Times New Roman" w:hAnsi="Times New Roman" w:cs="Times New Roman"/>
        </w:rPr>
        <w:t>оАП РФ, в отношении</w:t>
      </w:r>
    </w:p>
    <w:p>
      <w:pPr>
        <w:spacing w:before="0" w:after="0"/>
        <w:ind w:firstLine="708"/>
        <w:jc w:val="both"/>
      </w:pPr>
      <w:r>
        <w:rPr>
          <w:rStyle w:val="cat-UserDefinedgrp-32rplc-7"/>
          <w:rFonts w:ascii="Times New Roman" w:eastAsia="Times New Roman" w:hAnsi="Times New Roman" w:cs="Times New Roman"/>
          <w:b/>
          <w:bCs/>
        </w:rPr>
        <w:t>Мещерякова А.Л.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Style w:val="cat-UserDefinedgrp-33rplc-9"/>
          <w:rFonts w:ascii="Times New Roman" w:eastAsia="Times New Roman" w:hAnsi="Times New Roman" w:cs="Times New Roman"/>
        </w:rPr>
        <w:t>данные о личности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Мещеряков А.Л.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 в </w:t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 xml:space="preserve"> часа </w:t>
      </w:r>
      <w:r>
        <w:rPr>
          <w:rFonts w:ascii="Times New Roman" w:eastAsia="Times New Roman" w:hAnsi="Times New Roman" w:cs="Times New Roman"/>
        </w:rPr>
        <w:t>09</w:t>
      </w:r>
      <w:r>
        <w:rPr>
          <w:rFonts w:ascii="Times New Roman" w:eastAsia="Times New Roman" w:hAnsi="Times New Roman" w:cs="Times New Roman"/>
        </w:rPr>
        <w:t xml:space="preserve"> минут</w:t>
      </w:r>
      <w:r>
        <w:rPr>
          <w:rFonts w:ascii="Times New Roman" w:eastAsia="Times New Roman" w:hAnsi="Times New Roman" w:cs="Times New Roman"/>
        </w:rPr>
        <w:t xml:space="preserve">, в отношении которого решением </w:t>
      </w:r>
      <w:r>
        <w:rPr>
          <w:rFonts w:ascii="Times New Roman" w:eastAsia="Times New Roman" w:hAnsi="Times New Roman" w:cs="Times New Roman"/>
        </w:rPr>
        <w:t>Симферопольского</w:t>
      </w:r>
      <w:r>
        <w:rPr>
          <w:rFonts w:ascii="Times New Roman" w:eastAsia="Times New Roman" w:hAnsi="Times New Roman" w:cs="Times New Roman"/>
        </w:rPr>
        <w:t xml:space="preserve"> районного суда Республики </w:t>
      </w:r>
      <w:r>
        <w:rPr>
          <w:rFonts w:ascii="Times New Roman" w:eastAsia="Times New Roman" w:hAnsi="Times New Roman" w:cs="Times New Roman"/>
        </w:rPr>
        <w:t>Крым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28.12.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 xml:space="preserve"> года установлен административный надзор, а именно запрет на пребывание поднадзорного вне жилого помещения, являющегося местом жительства или пребывания, с 22 часов до 6 часов утра следующего дня, отсутствовал по адресу своего проживания, чем нарушил ФЗ-64 от </w:t>
      </w:r>
      <w:r>
        <w:rPr>
          <w:rFonts w:ascii="Times New Roman" w:eastAsia="Times New Roman" w:hAnsi="Times New Roman" w:cs="Times New Roman"/>
        </w:rPr>
        <w:t>06.04.2011 года.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ходе рассмотрения дела Мещеряков А.Л. </w:t>
      </w:r>
      <w:r>
        <w:rPr>
          <w:rFonts w:ascii="Times New Roman" w:eastAsia="Times New Roman" w:hAnsi="Times New Roman" w:cs="Times New Roman"/>
        </w:rPr>
        <w:t xml:space="preserve">вину признал, с </w:t>
      </w:r>
      <w:r>
        <w:rPr>
          <w:rFonts w:ascii="Times New Roman" w:eastAsia="Times New Roman" w:hAnsi="Times New Roman" w:cs="Times New Roman"/>
        </w:rPr>
        <w:t>обстоятельствами</w:t>
      </w:r>
      <w:r>
        <w:rPr>
          <w:rFonts w:ascii="Times New Roman" w:eastAsia="Times New Roman" w:hAnsi="Times New Roman" w:cs="Times New Roman"/>
        </w:rPr>
        <w:t xml:space="preserve"> изложенными в протоколе согласился, суду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пояснил, что в указанное время </w:t>
      </w:r>
      <w:r>
        <w:rPr>
          <w:rFonts w:ascii="Times New Roman" w:eastAsia="Times New Roman" w:hAnsi="Times New Roman" w:cs="Times New Roman"/>
        </w:rPr>
        <w:t xml:space="preserve">был в гостях, не успел вернуться.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Судья, выслушав </w:t>
      </w:r>
      <w:r>
        <w:rPr>
          <w:rFonts w:ascii="Times New Roman" w:eastAsia="Times New Roman" w:hAnsi="Times New Roman" w:cs="Times New Roman"/>
        </w:rPr>
        <w:t>Мещерякова</w:t>
      </w:r>
      <w:r>
        <w:rPr>
          <w:rFonts w:ascii="Times New Roman" w:eastAsia="Times New Roman" w:hAnsi="Times New Roman" w:cs="Times New Roman"/>
        </w:rPr>
        <w:t xml:space="preserve"> А.Л.,</w:t>
      </w:r>
      <w:r>
        <w:rPr>
          <w:rFonts w:ascii="Times New Roman" w:eastAsia="Times New Roman" w:hAnsi="Times New Roman" w:cs="Times New Roman"/>
        </w:rPr>
        <w:t xml:space="preserve"> исследовав в совокупности материалы дела об административном правонарушении, приходит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Решением </w:t>
      </w:r>
      <w:r>
        <w:rPr>
          <w:rFonts w:ascii="Times New Roman" w:eastAsia="Times New Roman" w:hAnsi="Times New Roman" w:cs="Times New Roman"/>
        </w:rPr>
        <w:t>Симферопольского</w:t>
      </w:r>
      <w:r>
        <w:rPr>
          <w:rFonts w:ascii="Times New Roman" w:eastAsia="Times New Roman" w:hAnsi="Times New Roman" w:cs="Times New Roman"/>
        </w:rPr>
        <w:t xml:space="preserve"> районного суда Республики </w:t>
      </w:r>
      <w:r>
        <w:rPr>
          <w:rFonts w:ascii="Times New Roman" w:eastAsia="Times New Roman" w:hAnsi="Times New Roman" w:cs="Times New Roman"/>
        </w:rPr>
        <w:t>Крым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28.12.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№ 2а-3920/2021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>Мещерякова А.Л.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установлен административный надзор сроком на восемь лет, а также установлено административное ограничение на пребывание вне жилого помещения, являющегося местом жительства либо пребывания поднадзорного лица с 22:00 до 06:00.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серии 82 01 № </w:t>
      </w:r>
      <w:r>
        <w:rPr>
          <w:rFonts w:ascii="Times New Roman" w:eastAsia="Times New Roman" w:hAnsi="Times New Roman" w:cs="Times New Roman"/>
        </w:rPr>
        <w:t>101024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Мещеряков А.Л.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 в </w:t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 xml:space="preserve"> часа </w:t>
      </w:r>
      <w:r>
        <w:rPr>
          <w:rFonts w:ascii="Times New Roman" w:eastAsia="Times New Roman" w:hAnsi="Times New Roman" w:cs="Times New Roman"/>
        </w:rPr>
        <w:t>09</w:t>
      </w:r>
      <w:r>
        <w:rPr>
          <w:rFonts w:ascii="Times New Roman" w:eastAsia="Times New Roman" w:hAnsi="Times New Roman" w:cs="Times New Roman"/>
        </w:rPr>
        <w:t xml:space="preserve"> мину</w:t>
      </w:r>
      <w:r>
        <w:rPr>
          <w:rFonts w:ascii="Times New Roman" w:eastAsia="Times New Roman" w:hAnsi="Times New Roman" w:cs="Times New Roman"/>
        </w:rPr>
        <w:t>т, находящийся под административным надзором, отсутствовал по месту своего проживания, чем повторно в течение года нарушил ограничения, установленные ему судом, а именно запрет пребывания вне жилого помещения домовладения по месту жительства с 22.00 до 06.00.</w:t>
      </w:r>
    </w:p>
    <w:p>
      <w:pPr>
        <w:spacing w:before="0" w:after="0"/>
        <w:ind w:firstLine="708"/>
        <w:jc w:val="both"/>
      </w:pP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Частью 3 ст. 19.24</w:t>
        </w:r>
      </w:hyperlink>
      <w:r>
        <w:rPr>
          <w:rFonts w:ascii="Times New Roman" w:eastAsia="Times New Roman" w:hAnsi="Times New Roman" w:cs="Times New Roman"/>
        </w:rPr>
        <w:t xml:space="preserve"> КоАП РФ установлена административная ответственность за повторное в течение одного года совершение административного правонарушения, предусмотренного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ч.1 ст.19.24</w:t>
        </w:r>
      </w:hyperlink>
      <w:r>
        <w:rPr>
          <w:rFonts w:ascii="Times New Roman" w:eastAsia="Times New Roman" w:hAnsi="Times New Roman" w:cs="Times New Roman"/>
        </w:rPr>
        <w:t xml:space="preserve"> КоАП РФ (несоблюдение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законом), если эти действия (бездействие) не содержат уголовно наказуемого деяния.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Мещерякова А.Л.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ответственность за которое предусмотрена </w:t>
      </w:r>
      <w:hyperlink r:id="rId6" w:anchor="/document/12125267/entry/15332" w:history="1">
        <w:r>
          <w:rPr>
            <w:rFonts w:ascii="Times New Roman" w:eastAsia="Times New Roman" w:hAnsi="Times New Roman" w:cs="Times New Roman"/>
            <w:color w:val="0000EE"/>
          </w:rPr>
          <w:t>ч.3 ст.</w:t>
        </w:r>
      </w:hyperlink>
      <w:r>
        <w:rPr>
          <w:rFonts w:ascii="Times New Roman" w:eastAsia="Times New Roman" w:hAnsi="Times New Roman" w:cs="Times New Roman"/>
        </w:rPr>
        <w:t>19.24 КоАП РФ, подтверждается совокупностью собранных по делу доказательств, а именно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8201 №101024 от 04.12.2023</w:t>
      </w:r>
      <w:r>
        <w:rPr>
          <w:rFonts w:ascii="Times New Roman" w:eastAsia="Times New Roman" w:hAnsi="Times New Roman" w:cs="Times New Roman"/>
        </w:rPr>
        <w:t xml:space="preserve">, планом-заданием о </w:t>
      </w:r>
      <w:r>
        <w:rPr>
          <w:rFonts w:ascii="Times New Roman" w:eastAsia="Times New Roman" w:hAnsi="Times New Roman" w:cs="Times New Roman"/>
        </w:rPr>
        <w:t>проверке лица, в отношении которого установлен административный надзор</w:t>
      </w:r>
      <w:r>
        <w:rPr>
          <w:rFonts w:ascii="Times New Roman" w:eastAsia="Times New Roman" w:hAnsi="Times New Roman" w:cs="Times New Roman"/>
        </w:rPr>
        <w:t xml:space="preserve"> от 25.11.2023; актом посещения от 25.11.2023;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письменными объяснениями Мещерякова А.Л.</w:t>
      </w:r>
      <w:r>
        <w:rPr>
          <w:rFonts w:ascii="Times New Roman" w:eastAsia="Times New Roman" w:hAnsi="Times New Roman" w:cs="Times New Roman"/>
        </w:rPr>
        <w:t xml:space="preserve"> от 04.12.2023;</w:t>
      </w:r>
      <w:r>
        <w:rPr>
          <w:rFonts w:ascii="Times New Roman" w:eastAsia="Times New Roman" w:hAnsi="Times New Roman" w:cs="Times New Roman"/>
        </w:rPr>
        <w:t xml:space="preserve"> решением Симферопольского районного суда Республики Крым от 28.12.2021 года № 2а-3920/2021, решением Красногвардейск</w:t>
      </w:r>
      <w:r>
        <w:rPr>
          <w:rFonts w:ascii="Times New Roman" w:eastAsia="Times New Roman" w:hAnsi="Times New Roman" w:cs="Times New Roman"/>
        </w:rPr>
        <w:t>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районн</w:t>
      </w:r>
      <w:r>
        <w:rPr>
          <w:rFonts w:ascii="Times New Roman" w:eastAsia="Times New Roman" w:hAnsi="Times New Roman" w:cs="Times New Roman"/>
        </w:rPr>
        <w:t>ого</w:t>
      </w:r>
      <w:r>
        <w:rPr>
          <w:rFonts w:ascii="Times New Roman" w:eastAsia="Times New Roman" w:hAnsi="Times New Roman" w:cs="Times New Roman"/>
        </w:rPr>
        <w:t xml:space="preserve"> суд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РК от 28.07.2022г.</w:t>
      </w:r>
      <w:r>
        <w:rPr>
          <w:rFonts w:ascii="Times New Roman" w:eastAsia="Times New Roman" w:hAnsi="Times New Roman" w:cs="Times New Roman"/>
        </w:rPr>
        <w:t xml:space="preserve"> № 2а-1207/2022;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решением Красногвардейск</w:t>
      </w:r>
      <w:r>
        <w:rPr>
          <w:rFonts w:ascii="Times New Roman" w:eastAsia="Times New Roman" w:hAnsi="Times New Roman" w:cs="Times New Roman"/>
        </w:rPr>
        <w:t>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районн</w:t>
      </w:r>
      <w:r>
        <w:rPr>
          <w:rFonts w:ascii="Times New Roman" w:eastAsia="Times New Roman" w:hAnsi="Times New Roman" w:cs="Times New Roman"/>
        </w:rPr>
        <w:t>ого</w:t>
      </w:r>
      <w:r>
        <w:rPr>
          <w:rFonts w:ascii="Times New Roman" w:eastAsia="Times New Roman" w:hAnsi="Times New Roman" w:cs="Times New Roman"/>
        </w:rPr>
        <w:t xml:space="preserve"> суд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РК от 24.10.2022г.</w:t>
      </w:r>
      <w:r>
        <w:rPr>
          <w:rFonts w:ascii="Times New Roman" w:eastAsia="Times New Roman" w:hAnsi="Times New Roman" w:cs="Times New Roman"/>
        </w:rPr>
        <w:t xml:space="preserve"> № 2а-1482/2022</w:t>
      </w:r>
      <w:r>
        <w:rPr>
          <w:rFonts w:ascii="Times New Roman" w:eastAsia="Times New Roman" w:hAnsi="Times New Roman" w:cs="Times New Roman"/>
        </w:rPr>
        <w:t>, решением Красногвардейск</w:t>
      </w:r>
      <w:r>
        <w:rPr>
          <w:rFonts w:ascii="Times New Roman" w:eastAsia="Times New Roman" w:hAnsi="Times New Roman" w:cs="Times New Roman"/>
        </w:rPr>
        <w:t>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районн</w:t>
      </w:r>
      <w:r>
        <w:rPr>
          <w:rFonts w:ascii="Times New Roman" w:eastAsia="Times New Roman" w:hAnsi="Times New Roman" w:cs="Times New Roman"/>
        </w:rPr>
        <w:t>ого</w:t>
      </w:r>
      <w:r>
        <w:rPr>
          <w:rFonts w:ascii="Times New Roman" w:eastAsia="Times New Roman" w:hAnsi="Times New Roman" w:cs="Times New Roman"/>
        </w:rPr>
        <w:t xml:space="preserve"> суд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РК от 19.04.2023 г.</w:t>
      </w:r>
      <w:r>
        <w:rPr>
          <w:rFonts w:ascii="Times New Roman" w:eastAsia="Times New Roman" w:hAnsi="Times New Roman" w:cs="Times New Roman"/>
        </w:rPr>
        <w:t xml:space="preserve"> № 2а-1034/2023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решением Красногвардейск</w:t>
      </w:r>
      <w:r>
        <w:rPr>
          <w:rFonts w:ascii="Times New Roman" w:eastAsia="Times New Roman" w:hAnsi="Times New Roman" w:cs="Times New Roman"/>
        </w:rPr>
        <w:t>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районн</w:t>
      </w:r>
      <w:r>
        <w:rPr>
          <w:rFonts w:ascii="Times New Roman" w:eastAsia="Times New Roman" w:hAnsi="Times New Roman" w:cs="Times New Roman"/>
        </w:rPr>
        <w:t>ого</w:t>
      </w:r>
      <w:r>
        <w:rPr>
          <w:rFonts w:ascii="Times New Roman" w:eastAsia="Times New Roman" w:hAnsi="Times New Roman" w:cs="Times New Roman"/>
        </w:rPr>
        <w:t xml:space="preserve"> суд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РК от </w:t>
      </w:r>
      <w:r>
        <w:rPr>
          <w:rFonts w:ascii="Times New Roman" w:eastAsia="Times New Roman" w:hAnsi="Times New Roman" w:cs="Times New Roman"/>
        </w:rPr>
        <w:t>04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.2023 г.</w:t>
      </w:r>
      <w:r>
        <w:rPr>
          <w:rFonts w:ascii="Times New Roman" w:eastAsia="Times New Roman" w:hAnsi="Times New Roman" w:cs="Times New Roman"/>
        </w:rPr>
        <w:t xml:space="preserve"> № 2а-1</w:t>
      </w:r>
      <w:r>
        <w:rPr>
          <w:rFonts w:ascii="Times New Roman" w:eastAsia="Times New Roman" w:hAnsi="Times New Roman" w:cs="Times New Roman"/>
        </w:rPr>
        <w:t>510</w:t>
      </w:r>
      <w:r>
        <w:rPr>
          <w:rFonts w:ascii="Times New Roman" w:eastAsia="Times New Roman" w:hAnsi="Times New Roman" w:cs="Times New Roman"/>
        </w:rPr>
        <w:t>/2023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справкой на физическое лицо СООП о привлечении к административной ответственности.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 Права, предусмотренные </w:t>
      </w:r>
      <w:hyperlink r:id="rId8" w:history="1">
        <w:r>
          <w:rPr>
            <w:rFonts w:ascii="Times New Roman" w:eastAsia="Times New Roman" w:hAnsi="Times New Roman" w:cs="Times New Roman"/>
            <w:color w:val="0000EE"/>
          </w:rPr>
          <w:t>ст. 25.1</w:t>
        </w:r>
      </w:hyperlink>
      <w:r>
        <w:rPr>
          <w:rFonts w:ascii="Times New Roman" w:eastAsia="Times New Roman" w:hAnsi="Times New Roman" w:cs="Times New Roman"/>
        </w:rPr>
        <w:t xml:space="preserve"> КоАП РФ и </w:t>
      </w:r>
      <w:hyperlink r:id="rId9" w:history="1">
        <w:r>
          <w:rPr>
            <w:rFonts w:ascii="Times New Roman" w:eastAsia="Times New Roman" w:hAnsi="Times New Roman" w:cs="Times New Roman"/>
            <w:color w:val="0000EE"/>
          </w:rPr>
          <w:t>ст. 51</w:t>
        </w:r>
      </w:hyperlink>
      <w:r>
        <w:rPr>
          <w:rFonts w:ascii="Times New Roman" w:eastAsia="Times New Roman" w:hAnsi="Times New Roman" w:cs="Times New Roman"/>
        </w:rPr>
        <w:t xml:space="preserve"> Конституции РФ, лицу разъяснены.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Мещерякова А.Л.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</w:t>
      </w:r>
      <w:r>
        <w:rPr>
          <w:rFonts w:ascii="Times New Roman" w:eastAsia="Times New Roman" w:hAnsi="Times New Roman" w:cs="Times New Roman"/>
        </w:rPr>
        <w:t xml:space="preserve">инистративного правонарушения, предусмотренного </w:t>
      </w:r>
      <w:hyperlink r:id="rId10" w:history="1">
        <w:r>
          <w:rPr>
            <w:rFonts w:ascii="Times New Roman" w:eastAsia="Times New Roman" w:hAnsi="Times New Roman" w:cs="Times New Roman"/>
            <w:color w:val="0000EE"/>
          </w:rPr>
          <w:t xml:space="preserve">ч.3 ст. </w:t>
        </w:r>
      </w:hyperlink>
      <w:r>
        <w:rPr>
          <w:rFonts w:ascii="Times New Roman" w:eastAsia="Times New Roman" w:hAnsi="Times New Roman" w:cs="Times New Roman"/>
        </w:rPr>
        <w:t>19.24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Мещерякова А.Л.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ч.3 ст.19.24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Мещерякова А.Л.</w:t>
      </w:r>
      <w:r>
        <w:rPr>
          <w:rFonts w:ascii="Times New Roman" w:eastAsia="Times New Roman" w:hAnsi="Times New Roman" w:cs="Times New Roman"/>
        </w:rPr>
        <w:t xml:space="preserve"> квалифицированы по ч.3 ст.19.24 КоАП РФ, т.к. он </w:t>
      </w:r>
      <w:r>
        <w:rPr>
          <w:rFonts w:ascii="Times New Roman" w:eastAsia="Times New Roman" w:hAnsi="Times New Roman" w:cs="Times New Roman"/>
        </w:rPr>
        <w:t>повторно в течение года нарушил ограничения, установленные судом</w:t>
      </w:r>
      <w:r>
        <w:rPr>
          <w:rFonts w:ascii="Times New Roman" w:eastAsia="Times New Roman" w:hAnsi="Times New Roman" w:cs="Times New Roman"/>
        </w:rPr>
        <w:t xml:space="preserve"> лицу, в отношении которого установлен административный надзор.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Обстоятельствами, смягчающим административную ответственность </w:t>
      </w:r>
      <w:r>
        <w:rPr>
          <w:rFonts w:ascii="Times New Roman" w:eastAsia="Times New Roman" w:hAnsi="Times New Roman" w:cs="Times New Roman"/>
        </w:rPr>
        <w:t xml:space="preserve">Мещерякова А.Л. </w:t>
      </w:r>
      <w:r>
        <w:rPr>
          <w:rFonts w:ascii="Times New Roman" w:eastAsia="Times New Roman" w:hAnsi="Times New Roman" w:cs="Times New Roman"/>
        </w:rPr>
        <w:t xml:space="preserve">в соответствии со ст. 4.2 КоАП РФ мировым судьей </w:t>
      </w:r>
      <w:r>
        <w:rPr>
          <w:rFonts w:ascii="Times New Roman" w:eastAsia="Times New Roman" w:hAnsi="Times New Roman" w:cs="Times New Roman"/>
        </w:rPr>
        <w:t>признается признание вины, раскаяние в содеянном, наличие на иждивении малолетних детей.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 в соответствии со ст.4.3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назначении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и руководствуясь ст. ст. 19.24 ч.3, 29.10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Style w:val="cat-UserDefinedgrp-32rplc-48"/>
          <w:rFonts w:ascii="Times New Roman" w:eastAsia="Times New Roman" w:hAnsi="Times New Roman" w:cs="Times New Roman"/>
          <w:b/>
          <w:bCs/>
        </w:rPr>
        <w:t>Мещерякова А.Л.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1rplc-49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признать виновным в совершении административного правонарушения, предусмотренного ч.3 ст.19.24 КоАП РФ, и назначить ему административное наказание в виде обязательных работ на срок 20 (двадцать) часов.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Разъяснить </w:t>
      </w:r>
      <w:r>
        <w:rPr>
          <w:rFonts w:ascii="Times New Roman" w:eastAsia="Times New Roman" w:hAnsi="Times New Roman" w:cs="Times New Roman"/>
          <w:b/>
          <w:bCs/>
        </w:rPr>
        <w:t>Мещерякову Артему Леонидовичу</w:t>
      </w:r>
      <w:r>
        <w:rPr>
          <w:rFonts w:ascii="Times New Roman" w:eastAsia="Times New Roman" w:hAnsi="Times New Roman" w:cs="Times New Roman"/>
        </w:rPr>
        <w:t>, что в соответствии с ч.4 ст.20.25 КоАП РФ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i/>
          <w:iCs/>
        </w:rPr>
        <w:t>Жалоба на постановление по делу об административном правонарушении может быть подана мировому судье судебного участка №55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Ю.Г. Белова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2rplc-7">
    <w:name w:val="cat-UserDefined grp-32 rplc-7"/>
    <w:basedOn w:val="DefaultParagraphFont"/>
  </w:style>
  <w:style w:type="character" w:customStyle="1" w:styleId="cat-UserDefinedgrp-33rplc-9">
    <w:name w:val="cat-UserDefined grp-33 rplc-9"/>
    <w:basedOn w:val="DefaultParagraphFont"/>
  </w:style>
  <w:style w:type="character" w:customStyle="1" w:styleId="cat-UserDefinedgrp-32rplc-48">
    <w:name w:val="cat-UserDefined grp-32 rplc-48"/>
    <w:basedOn w:val="DefaultParagraphFont"/>
  </w:style>
  <w:style w:type="character" w:customStyle="1" w:styleId="cat-UserDefinedgrp-31rplc-49">
    <w:name w:val="cat-UserDefined grp-31 rplc-4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E94ABAF9D18BF72601A4E2ADA15DA5BC003B83D309BE5C1F4B1B1E98D72CB1536421C690810p13BG" TargetMode="Externa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74E5181C98D9F62F238A9151DC1D0D636F8849187B8D0DC8207F25175C73E620D42E98026C3Q2p2H" TargetMode="External" /><Relationship Id="rId5" Type="http://schemas.openxmlformats.org/officeDocument/2006/relationships/hyperlink" Target="consultantplus://offline/ref=874E5181C98D9F62F238A9151DC1D0D636F8849187B8D0DC8207F25175C73E620D42E98422C6Q2p1H" TargetMode="External" /><Relationship Id="rId6" Type="http://schemas.openxmlformats.org/officeDocument/2006/relationships/hyperlink" Target="http://home.garant.ru/" TargetMode="External" /><Relationship Id="rId7" Type="http://schemas.openxmlformats.org/officeDocument/2006/relationships/hyperlink" Target="consultantplus://offline/ref=3E94ABAF9D18BF72601A4E2ADA15DA5BC003B83D309BE5C1F4B1B1E98D72CB1536421C6C0B101E24pA35G" TargetMode="External" /><Relationship Id="rId8" Type="http://schemas.openxmlformats.org/officeDocument/2006/relationships/hyperlink" Target="consultantplus://offline/ref=3E94ABAF9D18BF72601A4E2ADA15DA5BC003B83D309BE5C1F4B1B1E98D72CB1536421C6C0B10182CpA3FG" TargetMode="External" /><Relationship Id="rId9" Type="http://schemas.openxmlformats.org/officeDocument/2006/relationships/hyperlink" Target="consultantplus://offline/ref=3E94ABAF9D18BF72601A4E2ADA15DA5BC30DBF393FC9B2C3A5E4BFEC852283057807116D0A1Bp13DG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