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488</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R</w:t>
      </w:r>
      <w:r>
        <w:rPr>
          <w:rFonts w:ascii="Times New Roman" w:eastAsia="Times New Roman" w:hAnsi="Times New Roman" w:cs="Times New Roman"/>
        </w:rPr>
        <w:t>S00</w:t>
      </w:r>
      <w:r>
        <w:rPr>
          <w:rFonts w:ascii="Times New Roman" w:eastAsia="Times New Roman" w:hAnsi="Times New Roman" w:cs="Times New Roman"/>
        </w:rPr>
        <w:t>11</w:t>
      </w:r>
      <w:r>
        <w:rPr>
          <w:rFonts w:ascii="Times New Roman" w:eastAsia="Times New Roman" w:hAnsi="Times New Roman" w:cs="Times New Roman"/>
        </w:rPr>
        <w:t>-01-2022-000816-30</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декабря</w:t>
      </w:r>
      <w:r>
        <w:rPr>
          <w:rFonts w:ascii="Times New Roman" w:eastAsia="Times New Roman" w:hAnsi="Times New Roman" w:cs="Times New Roman"/>
        </w:rPr>
        <w:t xml:space="preserve"> 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№55 Красногвардейского судебного района Республики Крым Белова Ю.Г.,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p>
    <w:p>
      <w:pPr>
        <w:spacing w:before="0" w:after="0"/>
        <w:ind w:firstLine="709"/>
        <w:jc w:val="both"/>
      </w:pPr>
      <w:r>
        <w:rPr>
          <w:rFonts w:ascii="Times New Roman" w:eastAsia="Times New Roman" w:hAnsi="Times New Roman" w:cs="Times New Roman"/>
          <w:b/>
          <w:bCs/>
        </w:rPr>
        <w:t>Скрипниченко Анатолия Петровича</w:t>
      </w:r>
      <w:r>
        <w:rPr>
          <w:rFonts w:ascii="Times New Roman" w:eastAsia="Times New Roman" w:hAnsi="Times New Roman" w:cs="Times New Roman"/>
        </w:rPr>
        <w:t xml:space="preserve">, </w:t>
      </w:r>
      <w:r>
        <w:rPr>
          <w:rStyle w:val="cat-UserDefinedgrp-25rplc-8"/>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 xml:space="preserve">Скрипниченко А.П. </w:t>
      </w:r>
      <w:r>
        <w:rPr>
          <w:rFonts w:ascii="Times New Roman" w:eastAsia="Times New Roman" w:hAnsi="Times New Roman" w:cs="Times New Roman"/>
        </w:rPr>
        <w:t>05.02.2022</w:t>
      </w:r>
      <w:r>
        <w:rPr>
          <w:rFonts w:ascii="Times New Roman" w:eastAsia="Times New Roman" w:hAnsi="Times New Roman" w:cs="Times New Roman"/>
        </w:rPr>
        <w:t xml:space="preserve"> </w:t>
      </w:r>
      <w:r>
        <w:rPr>
          <w:rFonts w:ascii="Times New Roman" w:eastAsia="Times New Roman" w:hAnsi="Times New Roman" w:cs="Times New Roman"/>
        </w:rPr>
        <w:t>в 23</w:t>
      </w:r>
      <w:r>
        <w:rPr>
          <w:rFonts w:ascii="Times New Roman" w:eastAsia="Times New Roman" w:hAnsi="Times New Roman" w:cs="Times New Roman"/>
        </w:rPr>
        <w:t xml:space="preserve">:00 находясь по адресу: </w:t>
      </w:r>
      <w:r>
        <w:rPr>
          <w:rStyle w:val="cat-UserDefinedgrp-26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причинил побои</w:t>
      </w:r>
      <w:r>
        <w:rPr>
          <w:rFonts w:ascii="Times New Roman" w:eastAsia="Times New Roman" w:hAnsi="Times New Roman" w:cs="Times New Roman"/>
        </w:rPr>
        <w:t xml:space="preserve">  </w:t>
      </w:r>
      <w:r>
        <w:rPr>
          <w:rFonts w:ascii="Times New Roman" w:eastAsia="Times New Roman" w:hAnsi="Times New Roman" w:cs="Times New Roman"/>
        </w:rPr>
        <w:t>гражданину Черкашину Н.В., а именно нанес четыре удара ладонью правой руки в область щеки последнего,</w:t>
      </w:r>
      <w:r>
        <w:rPr>
          <w:rFonts w:ascii="Times New Roman" w:eastAsia="Times New Roman" w:hAnsi="Times New Roman" w:cs="Times New Roman"/>
        </w:rPr>
        <w:t xml:space="preserve">  </w:t>
      </w:r>
      <w:r>
        <w:rPr>
          <w:rFonts w:ascii="Times New Roman" w:eastAsia="Times New Roman" w:hAnsi="Times New Roman" w:cs="Times New Roman"/>
        </w:rPr>
        <w:t>от чего</w:t>
      </w:r>
      <w:r>
        <w:rPr>
          <w:rFonts w:ascii="Times New Roman" w:eastAsia="Times New Roman" w:hAnsi="Times New Roman" w:cs="Times New Roman"/>
        </w:rPr>
        <w:t xml:space="preserve"> </w:t>
      </w:r>
      <w:r>
        <w:rPr>
          <w:rFonts w:ascii="Times New Roman" w:eastAsia="Times New Roman" w:hAnsi="Times New Roman" w:cs="Times New Roman"/>
        </w:rPr>
        <w:t>Черкашин Н.В.</w:t>
      </w:r>
      <w:r>
        <w:rPr>
          <w:rFonts w:ascii="Times New Roman" w:eastAsia="Times New Roman" w:hAnsi="Times New Roman" w:cs="Times New Roman"/>
        </w:rPr>
        <w:t xml:space="preserve"> испытал физическую боль</w:t>
      </w:r>
      <w:r>
        <w:rPr>
          <w:rFonts w:ascii="Times New Roman" w:eastAsia="Times New Roman" w:hAnsi="Times New Roman" w:cs="Times New Roman"/>
        </w:rPr>
        <w:t xml:space="preserve">, </w:t>
      </w:r>
      <w:r>
        <w:rPr>
          <w:rFonts w:ascii="Times New Roman" w:eastAsia="Times New Roman" w:hAnsi="Times New Roman" w:cs="Times New Roman"/>
        </w:rPr>
        <w:t>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Скрипниченко А.П</w:t>
      </w:r>
      <w:r>
        <w:rPr>
          <w:rFonts w:ascii="Times New Roman" w:eastAsia="Times New Roman" w:hAnsi="Times New Roman" w:cs="Times New Roman"/>
        </w:rPr>
        <w:t xml:space="preserve">. факт нанесения </w:t>
      </w:r>
      <w:r>
        <w:rPr>
          <w:rFonts w:ascii="Times New Roman" w:eastAsia="Times New Roman" w:hAnsi="Times New Roman" w:cs="Times New Roman"/>
        </w:rPr>
        <w:t>Черкашину Н.В.</w:t>
      </w:r>
      <w:r>
        <w:rPr>
          <w:rFonts w:ascii="Times New Roman" w:eastAsia="Times New Roman" w:hAnsi="Times New Roman" w:cs="Times New Roman"/>
        </w:rPr>
        <w:t xml:space="preserve"> ударов по щеке не отрицал, суду пояснил, что </w:t>
      </w:r>
      <w:r>
        <w:rPr>
          <w:rFonts w:ascii="Times New Roman" w:eastAsia="Times New Roman" w:hAnsi="Times New Roman" w:cs="Times New Roman"/>
        </w:rPr>
        <w:t>05.02.2022 около 23:00 приехал с работы домой к родителям, и обнаружил в своей постели, как ему позже стало известно Черкашина Н.В., который находился в сильном алкогольном опьянении, попытался разбудить его, путем похлопывания по щекам, затем он проснулся, встал и</w:t>
      </w:r>
      <w:r>
        <w:rPr>
          <w:rFonts w:ascii="Times New Roman" w:eastAsia="Times New Roman" w:hAnsi="Times New Roman" w:cs="Times New Roman"/>
        </w:rPr>
        <w:t xml:space="preserve"> ушел. </w:t>
      </w:r>
      <w:r>
        <w:rPr>
          <w:rFonts w:ascii="Times New Roman" w:eastAsia="Times New Roman" w:hAnsi="Times New Roman" w:cs="Times New Roman"/>
        </w:rPr>
        <w:t>Отметил, что</w:t>
      </w:r>
      <w:r>
        <w:rPr>
          <w:rFonts w:ascii="Times New Roman" w:eastAsia="Times New Roman" w:hAnsi="Times New Roman" w:cs="Times New Roman"/>
        </w:rPr>
        <w:t xml:space="preserve">  </w:t>
      </w:r>
      <w:r>
        <w:rPr>
          <w:rFonts w:ascii="Times New Roman" w:eastAsia="Times New Roman" w:hAnsi="Times New Roman" w:cs="Times New Roman"/>
        </w:rPr>
        <w:t>как таковых ударов он ему</w:t>
      </w:r>
      <w:r>
        <w:rPr>
          <w:rFonts w:ascii="Times New Roman" w:eastAsia="Times New Roman" w:hAnsi="Times New Roman" w:cs="Times New Roman"/>
        </w:rPr>
        <w:t xml:space="preserve"> не </w:t>
      </w:r>
      <w:r>
        <w:rPr>
          <w:rFonts w:ascii="Times New Roman" w:eastAsia="Times New Roman" w:hAnsi="Times New Roman" w:cs="Times New Roman"/>
        </w:rPr>
        <w:t xml:space="preserve">наносил, также </w:t>
      </w:r>
      <w:r>
        <w:rPr>
          <w:rFonts w:ascii="Times New Roman" w:eastAsia="Times New Roman" w:hAnsi="Times New Roman" w:cs="Times New Roman"/>
        </w:rPr>
        <w:t xml:space="preserve">пояснил, что готов примириться с </w:t>
      </w:r>
      <w:r>
        <w:rPr>
          <w:rFonts w:ascii="Times New Roman" w:eastAsia="Times New Roman" w:hAnsi="Times New Roman" w:cs="Times New Roman"/>
        </w:rPr>
        <w:t>Черкашиным Н.В.</w:t>
      </w:r>
      <w:r>
        <w:rPr>
          <w:rFonts w:ascii="Times New Roman" w:eastAsia="Times New Roman" w:hAnsi="Times New Roman" w:cs="Times New Roman"/>
        </w:rPr>
        <w:t xml:space="preserve">, в настоящее время конфликт исчерпан, </w:t>
      </w:r>
      <w:r>
        <w:rPr>
          <w:rFonts w:ascii="Times New Roman" w:eastAsia="Times New Roman" w:hAnsi="Times New Roman" w:cs="Times New Roman"/>
        </w:rPr>
        <w:t xml:space="preserve">все разногласия разрешены, </w:t>
      </w:r>
      <w:r>
        <w:rPr>
          <w:rFonts w:ascii="Times New Roman" w:eastAsia="Times New Roman" w:hAnsi="Times New Roman" w:cs="Times New Roman"/>
        </w:rPr>
        <w:t>просил производство по делу, прекратить.</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ий</w:t>
      </w:r>
      <w:r>
        <w:rPr>
          <w:rFonts w:ascii="Times New Roman" w:eastAsia="Times New Roman" w:hAnsi="Times New Roman" w:cs="Times New Roman"/>
        </w:rPr>
        <w:t xml:space="preserve"> </w:t>
      </w:r>
      <w:r>
        <w:rPr>
          <w:rFonts w:ascii="Times New Roman" w:eastAsia="Times New Roman" w:hAnsi="Times New Roman" w:cs="Times New Roman"/>
        </w:rPr>
        <w:t>Черкашин Н.В.</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с обстоятельствами</w:t>
      </w:r>
      <w:r>
        <w:rPr>
          <w:rFonts w:ascii="Times New Roman" w:eastAsia="Times New Roman" w:hAnsi="Times New Roman" w:cs="Times New Roman"/>
        </w:rPr>
        <w:t>,</w:t>
      </w:r>
      <w:r>
        <w:rPr>
          <w:rFonts w:ascii="Times New Roman" w:eastAsia="Times New Roman" w:hAnsi="Times New Roman" w:cs="Times New Roman"/>
        </w:rPr>
        <w:t xml:space="preserve"> изложенными в протоколе согласился, </w:t>
      </w:r>
      <w:r>
        <w:rPr>
          <w:rFonts w:ascii="Times New Roman" w:eastAsia="Times New Roman" w:hAnsi="Times New Roman" w:cs="Times New Roman"/>
        </w:rPr>
        <w:t>подтвердил</w:t>
      </w:r>
      <w:r>
        <w:rPr>
          <w:rFonts w:ascii="Times New Roman" w:eastAsia="Times New Roman" w:hAnsi="Times New Roman" w:cs="Times New Roman"/>
        </w:rPr>
        <w:t>,</w:t>
      </w:r>
      <w:r>
        <w:rPr>
          <w:rFonts w:ascii="Times New Roman" w:eastAsia="Times New Roman" w:hAnsi="Times New Roman" w:cs="Times New Roman"/>
        </w:rPr>
        <w:t xml:space="preserve"> что </w:t>
      </w:r>
      <w:r>
        <w:rPr>
          <w:rFonts w:ascii="Times New Roman" w:eastAsia="Times New Roman" w:hAnsi="Times New Roman" w:cs="Times New Roman"/>
        </w:rPr>
        <w:t>Скрипниченко А.П</w:t>
      </w:r>
      <w:r>
        <w:rPr>
          <w:rFonts w:ascii="Times New Roman" w:eastAsia="Times New Roman" w:hAnsi="Times New Roman" w:cs="Times New Roman"/>
        </w:rPr>
        <w:t xml:space="preserve">. </w:t>
      </w:r>
      <w:r>
        <w:rPr>
          <w:rFonts w:ascii="Times New Roman" w:eastAsia="Times New Roman" w:hAnsi="Times New Roman" w:cs="Times New Roman"/>
        </w:rPr>
        <w:t xml:space="preserve">ударил его </w:t>
      </w:r>
      <w:r>
        <w:rPr>
          <w:rFonts w:ascii="Times New Roman" w:eastAsia="Times New Roman" w:hAnsi="Times New Roman" w:cs="Times New Roman"/>
        </w:rPr>
        <w:t>несколько раз</w:t>
      </w:r>
      <w:r>
        <w:rPr>
          <w:rFonts w:ascii="Times New Roman" w:eastAsia="Times New Roman" w:hAnsi="Times New Roman" w:cs="Times New Roman"/>
        </w:rPr>
        <w:t xml:space="preserve"> в область лица, </w:t>
      </w:r>
      <w:r>
        <w:rPr>
          <w:rFonts w:ascii="Times New Roman" w:eastAsia="Times New Roman" w:hAnsi="Times New Roman" w:cs="Times New Roman"/>
        </w:rPr>
        <w:t xml:space="preserve">пояснил, что при первичном рассмотрении дела дал противоположные пояснения, так как пожалел Скрипниченко А.П., в настоящее время настаивает на прекращении административного дела, так как они со Скрипниченко А.П. </w:t>
      </w:r>
      <w:r>
        <w:rPr>
          <w:rFonts w:ascii="Times New Roman" w:eastAsia="Times New Roman" w:hAnsi="Times New Roman" w:cs="Times New Roman"/>
        </w:rPr>
        <w:t>примирились</w:t>
      </w:r>
      <w:r>
        <w:rPr>
          <w:rFonts w:ascii="Times New Roman" w:eastAsia="Times New Roman" w:hAnsi="Times New Roman" w:cs="Times New Roman"/>
        </w:rPr>
        <w:t xml:space="preserve"> и он не желает дальнейшего разбирательства по делу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Свидетель</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Скрипниченко </w:t>
      </w:r>
      <w:r>
        <w:rPr>
          <w:rFonts w:ascii="Times New Roman" w:eastAsia="Times New Roman" w:hAnsi="Times New Roman" w:cs="Times New Roman"/>
        </w:rPr>
        <w:t>Л</w:t>
      </w:r>
      <w:r>
        <w:rPr>
          <w:rFonts w:ascii="Times New Roman" w:eastAsia="Times New Roman" w:hAnsi="Times New Roman" w:cs="Times New Roman"/>
        </w:rPr>
        <w:t>.П</w:t>
      </w:r>
      <w:r>
        <w:rPr>
          <w:rFonts w:ascii="Times New Roman" w:eastAsia="Times New Roman" w:hAnsi="Times New Roman" w:cs="Times New Roman"/>
        </w:rPr>
        <w:t>.</w:t>
      </w:r>
      <w:r>
        <w:rPr>
          <w:rFonts w:ascii="Times New Roman" w:eastAsia="Times New Roman" w:hAnsi="Times New Roman" w:cs="Times New Roman"/>
        </w:rPr>
        <w:t xml:space="preserve">, суду пояснила, что </w:t>
      </w:r>
      <w:r>
        <w:rPr>
          <w:rFonts w:ascii="Times New Roman" w:eastAsia="Times New Roman" w:hAnsi="Times New Roman" w:cs="Times New Roman"/>
        </w:rPr>
        <w:t xml:space="preserve">05.02.2022 около 23:00 с работы домой приехал </w:t>
      </w:r>
      <w:r>
        <w:rPr>
          <w:rFonts w:ascii="Times New Roman" w:eastAsia="Times New Roman" w:hAnsi="Times New Roman" w:cs="Times New Roman"/>
        </w:rPr>
        <w:t xml:space="preserve">ее брат </w:t>
      </w:r>
      <w:r>
        <w:rPr>
          <w:rFonts w:ascii="Times New Roman" w:eastAsia="Times New Roman" w:hAnsi="Times New Roman" w:cs="Times New Roman"/>
        </w:rPr>
        <w:t>Скрипниченко А.П</w:t>
      </w:r>
      <w:r>
        <w:rPr>
          <w:rFonts w:ascii="Times New Roman" w:eastAsia="Times New Roman" w:hAnsi="Times New Roman" w:cs="Times New Roman"/>
        </w:rPr>
        <w:t>.</w:t>
      </w:r>
      <w:r>
        <w:rPr>
          <w:rFonts w:ascii="Times New Roman" w:eastAsia="Times New Roman" w:hAnsi="Times New Roman" w:cs="Times New Roman"/>
        </w:rPr>
        <w:t xml:space="preserve">, и обнаружил в своей постели, Черкашина Н.В., который находился в алкогольном опьянении, </w:t>
      </w:r>
      <w:r>
        <w:rPr>
          <w:rFonts w:ascii="Times New Roman" w:eastAsia="Times New Roman" w:hAnsi="Times New Roman" w:cs="Times New Roman"/>
        </w:rPr>
        <w:t>брат</w:t>
      </w:r>
      <w:r>
        <w:rPr>
          <w:rFonts w:ascii="Times New Roman" w:eastAsia="Times New Roman" w:hAnsi="Times New Roman" w:cs="Times New Roman"/>
        </w:rPr>
        <w:t xml:space="preserve"> пытаясь его разбудить</w:t>
      </w:r>
      <w:r>
        <w:rPr>
          <w:rFonts w:ascii="Times New Roman" w:eastAsia="Times New Roman" w:hAnsi="Times New Roman" w:cs="Times New Roman"/>
        </w:rPr>
        <w:t xml:space="preserve">, </w:t>
      </w:r>
      <w:r>
        <w:rPr>
          <w:rFonts w:ascii="Times New Roman" w:eastAsia="Times New Roman" w:hAnsi="Times New Roman" w:cs="Times New Roman"/>
        </w:rPr>
        <w:t>нанес ему несколько ударов по лицу</w:t>
      </w:r>
      <w:r>
        <w:rPr>
          <w:rFonts w:ascii="Times New Roman" w:eastAsia="Times New Roman" w:hAnsi="Times New Roman" w:cs="Times New Roman"/>
        </w:rPr>
        <w:t xml:space="preserve">, затем </w:t>
      </w:r>
      <w:r>
        <w:rPr>
          <w:rFonts w:ascii="Times New Roman" w:eastAsia="Times New Roman" w:hAnsi="Times New Roman" w:cs="Times New Roman"/>
        </w:rPr>
        <w:t>Черкашин Н.В.</w:t>
      </w:r>
      <w:r>
        <w:rPr>
          <w:rFonts w:ascii="Times New Roman" w:eastAsia="Times New Roman" w:hAnsi="Times New Roman" w:cs="Times New Roman"/>
        </w:rPr>
        <w:t xml:space="preserve"> проснулся, встал и ушел</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Судья, </w:t>
      </w:r>
      <w:r>
        <w:rPr>
          <w:rFonts w:ascii="Times New Roman" w:eastAsia="Times New Roman" w:hAnsi="Times New Roman" w:cs="Times New Roman"/>
        </w:rPr>
        <w:t xml:space="preserve">заслушав пояснения лица, привлекаемого к административной ответственности, потерпевшего, </w:t>
      </w:r>
      <w:r>
        <w:rPr>
          <w:rFonts w:ascii="Times New Roman" w:eastAsia="Times New Roman" w:hAnsi="Times New Roman" w:cs="Times New Roman"/>
        </w:rPr>
        <w:t xml:space="preserve">свидетеля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w:t>
      </w:r>
      <w:r>
        <w:rPr>
          <w:rFonts w:ascii="Times New Roman" w:eastAsia="Times New Roman" w:hAnsi="Times New Roman" w:cs="Times New Roman"/>
        </w:rPr>
        <w:t>приходит к следующему.</w:t>
      </w:r>
    </w:p>
    <w:p>
      <w:pPr>
        <w:spacing w:before="0" w:after="0"/>
        <w:ind w:firstLine="708"/>
        <w:jc w:val="both"/>
      </w:pPr>
      <w:r>
        <w:rPr>
          <w:rFonts w:ascii="Times New Roman" w:eastAsia="Times New Roman" w:hAnsi="Times New Roman" w:cs="Times New Roman"/>
        </w:rPr>
        <w:t>В соответствии</w:t>
      </w:r>
      <w:r>
        <w:rPr>
          <w:rFonts w:ascii="Times New Roman" w:eastAsia="Times New Roman" w:hAnsi="Times New Roman" w:cs="Times New Roman"/>
        </w:rPr>
        <w:t xml:space="preserve">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и влечет наложение административного штрафа в размере от пяти тысяч до тридцати тысяч </w:t>
      </w:r>
      <w:r>
        <w:rPr>
          <w:rFonts w:ascii="Times New Roman" w:eastAsia="Times New Roman" w:hAnsi="Times New Roman" w:cs="Times New Roman"/>
        </w:rPr>
        <w:t>рублей, либо административный арест на срок от десяти до пятнадцати суток, либо</w:t>
      </w:r>
      <w:r>
        <w:rPr>
          <w:rFonts w:ascii="Times New Roman" w:eastAsia="Times New Roman" w:hAnsi="Times New Roman" w:cs="Times New Roman"/>
        </w:rPr>
        <w:t xml:space="preserve"> обязательные работы на срок от шестидесяти до ста двадцати часов.</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Скрипниченко А.П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 xml:space="preserve">8201 № </w:t>
      </w:r>
      <w:r>
        <w:rPr>
          <w:rFonts w:ascii="Times New Roman" w:eastAsia="Times New Roman" w:hAnsi="Times New Roman" w:cs="Times New Roman"/>
        </w:rPr>
        <w:t>032680</w:t>
      </w:r>
      <w:r>
        <w:rPr>
          <w:rFonts w:ascii="Times New Roman" w:eastAsia="Times New Roman" w:hAnsi="Times New Roman" w:cs="Times New Roman"/>
        </w:rPr>
        <w:t xml:space="preserve"> от </w:t>
      </w:r>
      <w:r>
        <w:rPr>
          <w:rFonts w:ascii="Times New Roman" w:eastAsia="Times New Roman" w:hAnsi="Times New Roman" w:cs="Times New Roman"/>
        </w:rPr>
        <w:t>07</w:t>
      </w:r>
      <w:r>
        <w:rPr>
          <w:rFonts w:ascii="Times New Roman" w:eastAsia="Times New Roman" w:hAnsi="Times New Roman" w:cs="Times New Roman"/>
        </w:rPr>
        <w:t>.</w:t>
      </w:r>
      <w:r>
        <w:rPr>
          <w:rFonts w:ascii="Times New Roman" w:eastAsia="Times New Roman" w:hAnsi="Times New Roman" w:cs="Times New Roman"/>
        </w:rPr>
        <w:t>03</w:t>
      </w:r>
      <w:r>
        <w:rPr>
          <w:rFonts w:ascii="Times New Roman" w:eastAsia="Times New Roman" w:hAnsi="Times New Roman" w:cs="Times New Roman"/>
        </w:rPr>
        <w:t xml:space="preserve">.2022 года; </w:t>
      </w:r>
      <w:r>
        <w:rPr>
          <w:rFonts w:ascii="Times New Roman" w:eastAsia="Times New Roman" w:hAnsi="Times New Roman" w:cs="Times New Roman"/>
        </w:rPr>
        <w:t xml:space="preserve">заявлением </w:t>
      </w:r>
      <w:r>
        <w:rPr>
          <w:rFonts w:ascii="Times New Roman" w:eastAsia="Times New Roman" w:hAnsi="Times New Roman" w:cs="Times New Roman"/>
        </w:rPr>
        <w:t>Черкашина Н.В.</w:t>
      </w:r>
      <w:r>
        <w:rPr>
          <w:rFonts w:ascii="Times New Roman" w:eastAsia="Times New Roman" w:hAnsi="Times New Roman" w:cs="Times New Roman"/>
        </w:rPr>
        <w:t xml:space="preserve"> от </w:t>
      </w:r>
      <w:r>
        <w:rPr>
          <w:rFonts w:ascii="Times New Roman" w:eastAsia="Times New Roman" w:hAnsi="Times New Roman" w:cs="Times New Roman"/>
        </w:rPr>
        <w:t>20</w:t>
      </w:r>
      <w:r>
        <w:rPr>
          <w:rFonts w:ascii="Times New Roman" w:eastAsia="Times New Roman" w:hAnsi="Times New Roman" w:cs="Times New Roman"/>
        </w:rPr>
        <w:t>.</w:t>
      </w:r>
      <w:r>
        <w:rPr>
          <w:rFonts w:ascii="Times New Roman" w:eastAsia="Times New Roman" w:hAnsi="Times New Roman" w:cs="Times New Roman"/>
        </w:rPr>
        <w:t>02</w:t>
      </w:r>
      <w:r>
        <w:rPr>
          <w:rFonts w:ascii="Times New Roman" w:eastAsia="Times New Roman" w:hAnsi="Times New Roman" w:cs="Times New Roman"/>
        </w:rPr>
        <w:t>.2022</w:t>
      </w:r>
      <w:r>
        <w:rPr>
          <w:rFonts w:ascii="Times New Roman" w:eastAsia="Times New Roman" w:hAnsi="Times New Roman" w:cs="Times New Roman"/>
        </w:rPr>
        <w:t xml:space="preserve"> </w:t>
      </w:r>
      <w:r>
        <w:rPr>
          <w:rFonts w:ascii="Times New Roman" w:eastAsia="Times New Roman" w:hAnsi="Times New Roman" w:cs="Times New Roman"/>
        </w:rPr>
        <w:t xml:space="preserve">о проведении проверки по факту причинения </w:t>
      </w:r>
      <w:r>
        <w:rPr>
          <w:rFonts w:ascii="Times New Roman" w:eastAsia="Times New Roman" w:hAnsi="Times New Roman" w:cs="Times New Roman"/>
        </w:rPr>
        <w:t xml:space="preserve">ему </w:t>
      </w:r>
      <w:r>
        <w:rPr>
          <w:rFonts w:ascii="Times New Roman" w:eastAsia="Times New Roman" w:hAnsi="Times New Roman" w:cs="Times New Roman"/>
        </w:rPr>
        <w:t xml:space="preserve">телесных </w:t>
      </w:r>
      <w:r>
        <w:rPr>
          <w:rFonts w:ascii="Times New Roman" w:eastAsia="Times New Roman" w:hAnsi="Times New Roman" w:cs="Times New Roman"/>
        </w:rPr>
        <w:t>повреждений;</w:t>
      </w:r>
      <w:r>
        <w:rPr>
          <w:rFonts w:ascii="Times New Roman" w:eastAsia="Times New Roman" w:hAnsi="Times New Roman" w:cs="Times New Roman"/>
        </w:rPr>
        <w:t xml:space="preserve"> </w:t>
      </w:r>
      <w:r>
        <w:rPr>
          <w:rFonts w:ascii="Times New Roman" w:eastAsia="Times New Roman" w:hAnsi="Times New Roman" w:cs="Times New Roman"/>
        </w:rPr>
        <w:t xml:space="preserve">письменными объяснениями лица, привлекаемого к административной </w:t>
      </w:r>
      <w:r>
        <w:rPr>
          <w:rFonts w:ascii="Times New Roman" w:eastAsia="Times New Roman" w:hAnsi="Times New Roman" w:cs="Times New Roman"/>
        </w:rPr>
        <w:t xml:space="preserve">ответственности </w:t>
      </w:r>
      <w:r>
        <w:rPr>
          <w:rFonts w:ascii="Times New Roman" w:eastAsia="Times New Roman" w:hAnsi="Times New Roman" w:cs="Times New Roman"/>
        </w:rPr>
        <w:t xml:space="preserve">от </w:t>
      </w:r>
      <w:r>
        <w:rPr>
          <w:rFonts w:ascii="Times New Roman" w:eastAsia="Times New Roman" w:hAnsi="Times New Roman" w:cs="Times New Roman"/>
        </w:rPr>
        <w:t>07</w:t>
      </w:r>
      <w:r>
        <w:rPr>
          <w:rFonts w:ascii="Times New Roman" w:eastAsia="Times New Roman" w:hAnsi="Times New Roman" w:cs="Times New Roman"/>
        </w:rPr>
        <w:t>.</w:t>
      </w:r>
      <w:r>
        <w:rPr>
          <w:rFonts w:ascii="Times New Roman" w:eastAsia="Times New Roman" w:hAnsi="Times New Roman" w:cs="Times New Roman"/>
        </w:rPr>
        <w:t>03</w:t>
      </w:r>
      <w:r>
        <w:rPr>
          <w:rFonts w:ascii="Times New Roman" w:eastAsia="Times New Roman" w:hAnsi="Times New Roman" w:cs="Times New Roman"/>
        </w:rPr>
        <w:t>.2022</w:t>
      </w:r>
      <w:r>
        <w:rPr>
          <w:rFonts w:ascii="Times New Roman" w:eastAsia="Times New Roman" w:hAnsi="Times New Roman" w:cs="Times New Roman"/>
        </w:rPr>
        <w:t xml:space="preserve"> </w:t>
      </w:r>
      <w:r>
        <w:rPr>
          <w:rFonts w:ascii="Times New Roman" w:eastAsia="Times New Roman" w:hAnsi="Times New Roman" w:cs="Times New Roman"/>
        </w:rPr>
        <w:t>и потерпевше</w:t>
      </w:r>
      <w:r>
        <w:rPr>
          <w:rFonts w:ascii="Times New Roman" w:eastAsia="Times New Roman" w:hAnsi="Times New Roman" w:cs="Times New Roman"/>
        </w:rPr>
        <w:t>го</w:t>
      </w:r>
      <w:r>
        <w:rPr>
          <w:rFonts w:ascii="Times New Roman" w:eastAsia="Times New Roman" w:hAnsi="Times New Roman" w:cs="Times New Roman"/>
        </w:rPr>
        <w:t xml:space="preserve"> от </w:t>
      </w:r>
      <w:r>
        <w:rPr>
          <w:rFonts w:ascii="Times New Roman" w:eastAsia="Times New Roman" w:hAnsi="Times New Roman" w:cs="Times New Roman"/>
        </w:rPr>
        <w:t>20</w:t>
      </w:r>
      <w:r>
        <w:rPr>
          <w:rFonts w:ascii="Times New Roman" w:eastAsia="Times New Roman" w:hAnsi="Times New Roman" w:cs="Times New Roman"/>
        </w:rPr>
        <w:t>.</w:t>
      </w:r>
      <w:r>
        <w:rPr>
          <w:rFonts w:ascii="Times New Roman" w:eastAsia="Times New Roman" w:hAnsi="Times New Roman" w:cs="Times New Roman"/>
        </w:rPr>
        <w:t>02</w:t>
      </w:r>
      <w:r>
        <w:rPr>
          <w:rFonts w:ascii="Times New Roman" w:eastAsia="Times New Roman" w:hAnsi="Times New Roman" w:cs="Times New Roman"/>
        </w:rPr>
        <w:t>.2022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письменными объяснениями </w:t>
      </w:r>
      <w:r>
        <w:rPr>
          <w:rFonts w:ascii="Times New Roman" w:eastAsia="Times New Roman" w:hAnsi="Times New Roman" w:cs="Times New Roman"/>
        </w:rPr>
        <w:t>свидетеля Скрипниченко</w:t>
      </w:r>
      <w:r>
        <w:rPr>
          <w:rFonts w:ascii="Times New Roman" w:eastAsia="Times New Roman" w:hAnsi="Times New Roman" w:cs="Times New Roman"/>
        </w:rPr>
        <w:t xml:space="preserve">  </w:t>
      </w:r>
      <w:r>
        <w:rPr>
          <w:rFonts w:ascii="Times New Roman" w:eastAsia="Times New Roman" w:hAnsi="Times New Roman" w:cs="Times New Roman"/>
        </w:rPr>
        <w:t>Л.П. от 01.03.2022.</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Скрипниченко А.П</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Скрипниченко А.П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Скрипниченко А.П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как</w:t>
      </w:r>
      <w:r>
        <w:rPr>
          <w:rFonts w:ascii="Times New Roman" w:eastAsia="Times New Roman" w:hAnsi="Times New Roman" w:cs="Times New Roman"/>
        </w:rPr>
        <w:t xml:space="preserve">  </w:t>
      </w:r>
      <w:r>
        <w:rPr>
          <w:rFonts w:ascii="Times New Roman" w:eastAsia="Times New Roman" w:hAnsi="Times New Roman" w:cs="Times New Roman"/>
        </w:rPr>
        <w:t>совершение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Скрипниченко А.П</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w:t>
      </w:r>
      <w:r>
        <w:rPr>
          <w:rFonts w:ascii="Times New Roman" w:eastAsia="Times New Roman" w:hAnsi="Times New Roman" w:cs="Times New Roman"/>
        </w:rPr>
        <w:t>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изложенное, учитывая конкретные обстоятельства настоящего дела, </w:t>
      </w:r>
      <w:r>
        <w:rPr>
          <w:rFonts w:ascii="Times New Roman" w:eastAsia="Times New Roman" w:hAnsi="Times New Roman" w:cs="Times New Roman"/>
        </w:rPr>
        <w:t xml:space="preserve">раскаяние в </w:t>
      </w:r>
      <w:r>
        <w:rPr>
          <w:rFonts w:ascii="Times New Roman" w:eastAsia="Times New Roman" w:hAnsi="Times New Roman" w:cs="Times New Roman"/>
        </w:rPr>
        <w:t>содеянном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Скрипниченко А.П</w:t>
      </w:r>
      <w:r>
        <w:rPr>
          <w:rFonts w:ascii="Times New Roman" w:eastAsia="Times New Roman" w:hAnsi="Times New Roman" w:cs="Times New Roman"/>
        </w:rPr>
        <w:t xml:space="preserve">. </w:t>
      </w:r>
      <w:r>
        <w:rPr>
          <w:rFonts w:ascii="Times New Roman" w:eastAsia="Times New Roman" w:hAnsi="Times New Roman" w:cs="Times New Roman"/>
        </w:rPr>
        <w:t>ранее к административной ответственности не привлекался</w:t>
      </w:r>
      <w:r>
        <w:rPr>
          <w:rFonts w:ascii="Times New Roman" w:eastAsia="Times New Roman" w:hAnsi="Times New Roman" w:cs="Times New Roman"/>
        </w:rPr>
        <w:t>, что расценивается как обстоятельства, смягчающие наказание. Обстоятельств отягчающих административную ответственность</w:t>
      </w:r>
      <w:r>
        <w:rPr>
          <w:rFonts w:ascii="Times New Roman" w:eastAsia="Times New Roman" w:hAnsi="Times New Roman" w:cs="Times New Roman"/>
        </w:rPr>
        <w:t xml:space="preserve">, судом не установлено, </w:t>
      </w:r>
      <w:r>
        <w:rPr>
          <w:rFonts w:ascii="Times New Roman" w:eastAsia="Times New Roman" w:hAnsi="Times New Roman" w:cs="Times New Roman"/>
        </w:rPr>
        <w:t xml:space="preserve">а также учитывая позицию </w:t>
      </w:r>
      <w:r>
        <w:rPr>
          <w:rFonts w:ascii="Times New Roman" w:eastAsia="Times New Roman" w:hAnsi="Times New Roman" w:cs="Times New Roman"/>
        </w:rPr>
        <w:t>потерпевшего</w:t>
      </w:r>
      <w:r>
        <w:rPr>
          <w:rFonts w:ascii="Times New Roman" w:eastAsia="Times New Roman" w:hAnsi="Times New Roman" w:cs="Times New Roman"/>
        </w:rPr>
        <w:t xml:space="preserve">, </w:t>
      </w:r>
      <w:r>
        <w:rPr>
          <w:rFonts w:ascii="Times New Roman" w:eastAsia="Times New Roman" w:hAnsi="Times New Roman" w:cs="Times New Roman"/>
        </w:rPr>
        <w:t xml:space="preserve">о нежелании привлекать </w:t>
      </w:r>
      <w:r>
        <w:rPr>
          <w:rFonts w:ascii="Times New Roman" w:eastAsia="Times New Roman" w:hAnsi="Times New Roman" w:cs="Times New Roman"/>
        </w:rPr>
        <w:t>Скрипниченко А.П.</w:t>
      </w:r>
      <w:r>
        <w:rPr>
          <w:rFonts w:ascii="Times New Roman" w:eastAsia="Times New Roman" w:hAnsi="Times New Roman" w:cs="Times New Roman"/>
        </w:rPr>
        <w:t xml:space="preserve"> к административной ответственности, полагаю возможным, применить положения ст. 2.9 Кодекса РФ об административных правонарушениях, освободив </w:t>
      </w:r>
      <w:r>
        <w:rPr>
          <w:rFonts w:ascii="Times New Roman" w:eastAsia="Times New Roman" w:hAnsi="Times New Roman" w:cs="Times New Roman"/>
        </w:rPr>
        <w:t>Скрипниченко А.П</w:t>
      </w:r>
      <w:r>
        <w:rPr>
          <w:rFonts w:ascii="Times New Roman" w:eastAsia="Times New Roman" w:hAnsi="Times New Roman" w:cs="Times New Roman"/>
        </w:rPr>
        <w:t xml:space="preserve">. </w:t>
      </w:r>
      <w:r>
        <w:rPr>
          <w:rFonts w:ascii="Times New Roman" w:eastAsia="Times New Roman" w:hAnsi="Times New Roman" w:cs="Times New Roman"/>
        </w:rPr>
        <w:t xml:space="preserve">от административной ответственности, и ограничиться устным замечанием, ввиду малозначительности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b/>
          <w:bCs/>
        </w:rPr>
        <w:t>Скрипниченко Анатолия Петровича</w:t>
      </w:r>
      <w:r>
        <w:rPr>
          <w:rFonts w:ascii="Times New Roman" w:eastAsia="Times New Roman" w:hAnsi="Times New Roman" w:cs="Times New Roman"/>
        </w:rPr>
        <w:t xml:space="preserve">, </w:t>
      </w:r>
      <w:r>
        <w:rPr>
          <w:rStyle w:val="cat-UserDefinedgrp-27rplc-53"/>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ограничившись устным замечанием</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Скрипниченко Анатолия Петровича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w:t>
      </w:r>
      <w:r>
        <w:rPr>
          <w:rFonts w:ascii="Times New Roman" w:eastAsia="Times New Roman" w:hAnsi="Times New Roman" w:cs="Times New Roman"/>
          <w:i/>
          <w:iCs/>
        </w:rPr>
        <w:t xml:space="preserve">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w:t>
      </w:r>
      <w:r>
        <w:rPr>
          <w:rFonts w:ascii="Times New Roman" w:eastAsia="Times New Roman" w:hAnsi="Times New Roman" w:cs="Times New Roman"/>
        </w:rPr>
        <w:t>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5rplc-8">
    <w:name w:val="cat-UserDefined grp-25 rplc-8"/>
    <w:basedOn w:val="DefaultParagraphFont"/>
  </w:style>
  <w:style w:type="character" w:customStyle="1" w:styleId="cat-UserDefinedgrp-26rplc-16">
    <w:name w:val="cat-UserDefined grp-26 rplc-16"/>
    <w:basedOn w:val="DefaultParagraphFont"/>
  </w:style>
  <w:style w:type="character" w:customStyle="1" w:styleId="cat-UserDefinedgrp-27rplc-53">
    <w:name w:val="cat-UserDefined grp-27 rplc-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