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Сейт-Арифова Т.Р.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18810582230725153021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е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 Ходатайств об отложении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18810582230725153021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</w:rPr>
        <w:t>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</w:rPr>
        <w:t xml:space="preserve">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226648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18810582230725153021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5"/>
          <w:rFonts w:ascii="Times New Roman" w:eastAsia="Times New Roman" w:hAnsi="Times New Roman" w:cs="Times New Roman"/>
          <w:b/>
          <w:bCs/>
        </w:rPr>
        <w:t>Сейт-Арифова Т.Р.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0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0">
    <w:name w:val="cat-UserDefined grp-4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