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511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-01-2023-00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204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Судебный участок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Красногвардейское, </w:t>
      </w:r>
      <w:r>
        <w:rPr>
          <w:rFonts w:ascii="Times New Roman" w:eastAsia="Times New Roman" w:hAnsi="Times New Roman" w:cs="Times New Roman"/>
        </w:rPr>
        <w:t>ул</w:t>
      </w:r>
      <w:r>
        <w:rPr>
          <w:rFonts w:ascii="Times New Roman" w:eastAsia="Times New Roman" w:hAnsi="Times New Roman" w:cs="Times New Roman"/>
        </w:rPr>
        <w:t>.Т</w:t>
      </w:r>
      <w:r>
        <w:rPr>
          <w:rFonts w:ascii="Times New Roman" w:eastAsia="Times New Roman" w:hAnsi="Times New Roman" w:cs="Times New Roman"/>
        </w:rPr>
        <w:t>итова</w:t>
      </w:r>
      <w:r>
        <w:rPr>
          <w:rFonts w:ascii="Times New Roman" w:eastAsia="Times New Roman" w:hAnsi="Times New Roman" w:cs="Times New Roman"/>
        </w:rPr>
        <w:t>, д.60, тел.: (36556) 2-18-28, е-</w:t>
      </w:r>
      <w:r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</w:rPr>
        <w:t xml:space="preserve">: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ms55@must.rk.gov.ru</w:t>
        </w:r>
      </w:hyperlink>
      <w:r>
        <w:rPr>
          <w:rFonts w:ascii="Times New Roman" w:eastAsia="Times New Roman" w:hAnsi="Times New Roman" w:cs="Times New Roman"/>
        </w:rPr>
        <w:t>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55 Красногвардейского судебного района Республики Крым Белова Ю.Г.</w:t>
      </w:r>
      <w:r>
        <w:rPr>
          <w:rFonts w:ascii="Times New Roman" w:eastAsia="Times New Roman" w:hAnsi="Times New Roman" w:cs="Times New Roman"/>
        </w:rPr>
        <w:t xml:space="preserve">, рассмотрев в судебном заседании в помещении судебного </w:t>
      </w:r>
      <w:r>
        <w:rPr>
          <w:rFonts w:ascii="Times New Roman" w:eastAsia="Times New Roman" w:hAnsi="Times New Roman" w:cs="Times New Roman"/>
        </w:rPr>
        <w:t>участка № 55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200"/>
        <w:ind w:firstLine="708"/>
        <w:jc w:val="both"/>
      </w:pPr>
      <w:r>
        <w:rPr>
          <w:rStyle w:val="cat-UserDefinedgrp-31rplc-11"/>
          <w:rFonts w:ascii="Times New Roman" w:eastAsia="Times New Roman" w:hAnsi="Times New Roman" w:cs="Times New Roman"/>
          <w:b/>
          <w:bCs/>
        </w:rPr>
        <w:t>Аблятова И.В.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0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декабря</w:t>
      </w:r>
      <w:r>
        <w:rPr>
          <w:rFonts w:ascii="Times New Roman" w:eastAsia="Times New Roman" w:hAnsi="Times New Roman" w:cs="Times New Roman"/>
        </w:rPr>
        <w:t xml:space="preserve"> 2023 года в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Аблятов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находясь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Style w:val="cat-UserDefinedgrp-32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Style w:val="cat-UserDefinedgrp-33rplc-25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4rplc-27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с признаками опьянения (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), не имея права управления транспортны</w:t>
      </w:r>
      <w:r>
        <w:rPr>
          <w:rFonts w:ascii="Times New Roman" w:eastAsia="Times New Roman" w:hAnsi="Times New Roman" w:cs="Times New Roman"/>
        </w:rPr>
        <w:t>ми средствами,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будучи отстраненным от управления транспортным средством, </w:t>
      </w:r>
      <w:r>
        <w:rPr>
          <w:rFonts w:ascii="Times New Roman" w:eastAsia="Times New Roman" w:hAnsi="Times New Roman" w:cs="Times New Roman"/>
        </w:rPr>
        <w:t xml:space="preserve">в нарушение п.2.1.1, п. 2.3.2 Правил дорожного движения, не выполнил законного требования сотрудника ГИБДД о прохождении медицинского освидетельствования на состояние опьянения,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Аблятова</w:t>
      </w:r>
      <w:r>
        <w:rPr>
          <w:rFonts w:ascii="Times New Roman" w:eastAsia="Times New Roman" w:hAnsi="Times New Roman" w:cs="Times New Roman"/>
        </w:rPr>
        <w:t xml:space="preserve"> И.В.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Аблятов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 обстоятельствами изложенными в протоколе согласился, подтвердил, что водительских прав не получал, суду пояснил, что действительно </w:t>
      </w:r>
      <w:r>
        <w:rPr>
          <w:rFonts w:ascii="Times New Roman" w:eastAsia="Times New Roman" w:hAnsi="Times New Roman" w:cs="Times New Roman"/>
        </w:rPr>
        <w:t>употребил накануне алкогольную продукцию и при оформлении административного материала у него был «перегар», просил назначить штраф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Судья, выслушав привлекаемое лицо, 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>
        <w:rPr>
          <w:rFonts w:ascii="Times New Roman" w:eastAsia="Times New Roman" w:hAnsi="Times New Roman" w:cs="Times New Roman"/>
        </w:rPr>
        <w:t>Аблятова</w:t>
      </w:r>
      <w:r>
        <w:rPr>
          <w:rFonts w:ascii="Times New Roman" w:eastAsia="Times New Roman" w:hAnsi="Times New Roman" w:cs="Times New Roman"/>
        </w:rPr>
        <w:t xml:space="preserve"> И.В.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Часть 2 ст. 12.26 КоАП РФ предусматривает административную ответственность за невыполнение водителем транспортного средства,</w:t>
      </w:r>
      <w:r>
        <w:rPr>
          <w:rFonts w:ascii="Times New Roman" w:eastAsia="Times New Roman" w:hAnsi="Times New Roman" w:cs="Times New Roman"/>
        </w:rPr>
        <w:t xml:space="preserve"> не имеющим права управления транспортными средствами либо лишенным права управления транспортными средствами,</w:t>
      </w:r>
      <w:r>
        <w:rPr>
          <w:rFonts w:ascii="Times New Roman" w:eastAsia="Times New Roman" w:hAnsi="Times New Roman" w:cs="Times New Roman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226</w:t>
      </w:r>
      <w:r>
        <w:rPr>
          <w:rFonts w:ascii="Times New Roman" w:eastAsia="Times New Roman" w:hAnsi="Times New Roman" w:cs="Times New Roman"/>
        </w:rPr>
        <w:t>627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</w:t>
      </w:r>
      <w:r>
        <w:rPr>
          <w:rFonts w:ascii="Times New Roman" w:eastAsia="Times New Roman" w:hAnsi="Times New Roman" w:cs="Times New Roman"/>
        </w:rPr>
        <w:t>бря</w:t>
      </w:r>
      <w:r>
        <w:rPr>
          <w:rFonts w:ascii="Times New Roman" w:eastAsia="Times New Roman" w:hAnsi="Times New Roman" w:cs="Times New Roman"/>
        </w:rPr>
        <w:t xml:space="preserve"> 2023 года - </w:t>
      </w:r>
      <w:r>
        <w:rPr>
          <w:rFonts w:ascii="Times New Roman" w:eastAsia="Times New Roman" w:hAnsi="Times New Roman" w:cs="Times New Roman"/>
        </w:rPr>
        <w:t>11 декабря</w:t>
      </w:r>
      <w:r>
        <w:rPr>
          <w:rFonts w:ascii="Times New Roman" w:eastAsia="Times New Roman" w:hAnsi="Times New Roman" w:cs="Times New Roman"/>
        </w:rPr>
        <w:t xml:space="preserve"> 2023 года в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54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Аблятов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находясь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Style w:val="cat-UserDefinedgrp-35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Style w:val="cat-UserDefinedgrp-33rplc-39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 </w:t>
      </w:r>
      <w:r>
        <w:rPr>
          <w:rStyle w:val="cat-UserDefinedgrp-34rplc-41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с признаками опьянения (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), не имея права управления транспортны</w:t>
      </w:r>
      <w:r>
        <w:rPr>
          <w:rFonts w:ascii="Times New Roman" w:eastAsia="Times New Roman" w:hAnsi="Times New Roman" w:cs="Times New Roman"/>
        </w:rPr>
        <w:t>ми средствами,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будучи отстраненным от управления транспортным средством, </w:t>
      </w:r>
      <w:r>
        <w:rPr>
          <w:rFonts w:ascii="Times New Roman" w:eastAsia="Times New Roman" w:hAnsi="Times New Roman" w:cs="Times New Roman"/>
        </w:rPr>
        <w:t xml:space="preserve">в нарушение п.2.1.1, п. 2.3.2 Правил дорожного движения, не выполнил законного требования сотрудника ГИБДД о прохождении медицинского освидетельствования на состояние опьянения,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Аблятова</w:t>
      </w:r>
      <w:r>
        <w:rPr>
          <w:rFonts w:ascii="Times New Roman" w:eastAsia="Times New Roman" w:hAnsi="Times New Roman" w:cs="Times New Roman"/>
        </w:rPr>
        <w:t xml:space="preserve"> И.В.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Аблятовым</w:t>
      </w:r>
      <w:r>
        <w:rPr>
          <w:rFonts w:ascii="Times New Roman" w:eastAsia="Times New Roman" w:hAnsi="Times New Roman" w:cs="Times New Roman"/>
        </w:rPr>
        <w:t xml:space="preserve"> И.В.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освидетельствования на состояние опьянения подтвержден </w:t>
      </w:r>
      <w:r>
        <w:rPr>
          <w:rFonts w:ascii="Times New Roman" w:eastAsia="Times New Roman" w:hAnsi="Times New Roman" w:cs="Times New Roman"/>
        </w:rPr>
        <w:t xml:space="preserve">протоколом серии 82 АП № </w:t>
      </w:r>
      <w:r>
        <w:rPr>
          <w:rFonts w:ascii="Times New Roman" w:eastAsia="Times New Roman" w:hAnsi="Times New Roman" w:cs="Times New Roman"/>
        </w:rPr>
        <w:t>226</w:t>
      </w:r>
      <w:r>
        <w:rPr>
          <w:rFonts w:ascii="Times New Roman" w:eastAsia="Times New Roman" w:hAnsi="Times New Roman" w:cs="Times New Roman"/>
        </w:rPr>
        <w:t>627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.2023 года об административном правонарушении; протоколом 82 ОТ № </w:t>
      </w:r>
      <w:r>
        <w:rPr>
          <w:rFonts w:ascii="Times New Roman" w:eastAsia="Times New Roman" w:hAnsi="Times New Roman" w:cs="Times New Roman"/>
        </w:rPr>
        <w:t>059302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.2023 об отстранении от управления транспортным средством; </w:t>
      </w:r>
      <w:r>
        <w:rPr>
          <w:rFonts w:ascii="Times New Roman" w:eastAsia="Times New Roman" w:hAnsi="Times New Roman" w:cs="Times New Roman"/>
        </w:rPr>
        <w:t xml:space="preserve">протоколом о направлении на медицинское освидетельствование на состояние опьянения серии 82 МО № </w:t>
      </w:r>
      <w:r>
        <w:rPr>
          <w:rFonts w:ascii="Times New Roman" w:eastAsia="Times New Roman" w:hAnsi="Times New Roman" w:cs="Times New Roman"/>
        </w:rPr>
        <w:t>016176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.2023 года, из которого следует, что </w:t>
      </w:r>
      <w:r>
        <w:rPr>
          <w:rFonts w:ascii="Times New Roman" w:eastAsia="Times New Roman" w:hAnsi="Times New Roman" w:cs="Times New Roman"/>
        </w:rPr>
        <w:t>Аблятов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пройти медицинское освидетельствование отказался, о чем собственноручно сделана запись в соответствующей графе,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задержании 8210 № 003470; протоколом о доставлении 61 ЕР 007680 от 11.12.2023; </w:t>
      </w:r>
      <w:r>
        <w:rPr>
          <w:rFonts w:ascii="Times New Roman" w:eastAsia="Times New Roman" w:hAnsi="Times New Roman" w:cs="Times New Roman"/>
        </w:rPr>
        <w:t>поиском ТС Госавтоинспекции МВД России, а также видеозаписью.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>
        <w:rPr>
          <w:rFonts w:ascii="Times New Roman" w:eastAsia="Times New Roman" w:hAnsi="Times New Roman" w:cs="Times New Roman"/>
        </w:rPr>
        <w:t>от 21 октября 2022 г. N 1882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</w:t>
      </w:r>
      <w:r>
        <w:rPr>
          <w:rFonts w:ascii="Times New Roman" w:eastAsia="Times New Roman" w:hAnsi="Times New Roman" w:cs="Times New Roman"/>
        </w:rPr>
        <w:t xml:space="preserve">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отстранении от управления транспортным средством, </w:t>
      </w:r>
      <w:r>
        <w:rPr>
          <w:rFonts w:ascii="Times New Roman" w:eastAsia="Times New Roman" w:hAnsi="Times New Roman" w:cs="Times New Roman"/>
        </w:rPr>
        <w:t>видеозаписи исследованной в ходе судебного заседания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Fonts w:ascii="Times New Roman" w:eastAsia="Times New Roman" w:hAnsi="Times New Roman" w:cs="Times New Roman"/>
        </w:rPr>
        <w:t>Аблятова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сотрудниками полиции выявлены признаки опьянения: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п. 8 </w:t>
      </w:r>
      <w:r>
        <w:rPr>
          <w:rFonts w:ascii="Times New Roman" w:eastAsia="Times New Roman" w:hAnsi="Times New Roman" w:cs="Times New Roman"/>
        </w:rPr>
        <w:t>раздела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III вышеуказанных Правил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</w:t>
      </w:r>
      <w:r>
        <w:rPr>
          <w:rFonts w:ascii="Times New Roman" w:eastAsia="Times New Roman" w:hAnsi="Times New Roman" w:cs="Times New Roman"/>
        </w:rPr>
        <w:t xml:space="preserve">явился </w:t>
      </w:r>
      <w:r>
        <w:rPr>
          <w:rFonts w:ascii="Times New Roman" w:eastAsia="Times New Roman" w:hAnsi="Times New Roman" w:cs="Times New Roman"/>
        </w:rPr>
        <w:t>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Аблятова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Аблятова</w:t>
      </w:r>
      <w:r>
        <w:rPr>
          <w:rFonts w:ascii="Times New Roman" w:eastAsia="Times New Roman" w:hAnsi="Times New Roman" w:cs="Times New Roman"/>
        </w:rPr>
        <w:t xml:space="preserve"> И.В.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</w:rPr>
        <w:t>Аблятова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 2 ст. 12.26 КоАП РФ, поскольку его действиями нарушен п.2.1.1,п. 2.3.2 ПДД РФ. В действиях </w:t>
      </w:r>
      <w:r>
        <w:rPr>
          <w:rFonts w:ascii="Times New Roman" w:eastAsia="Times New Roman" w:hAnsi="Times New Roman" w:cs="Times New Roman"/>
        </w:rPr>
        <w:t>Аблятова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правонарушителю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Аблятова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ч. 2 ст. 12.26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</w:rPr>
        <w:t>Аблятов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имеет права управления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транспортными средствами, то судья квалифицирует его действия по ч. 2 ст. 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Аблятова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 мировым судьей </w:t>
      </w:r>
      <w:r>
        <w:rPr>
          <w:rFonts w:ascii="Times New Roman" w:eastAsia="Times New Roman" w:hAnsi="Times New Roman" w:cs="Times New Roman"/>
        </w:rPr>
        <w:t>признается признание вины.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</w:rPr>
        <w:t>Аблятову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Обстоятельства, исключающие назначение наказания в виде ареста, отсутствуют.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31rplc-61"/>
          <w:rFonts w:ascii="Times New Roman" w:eastAsia="Times New Roman" w:hAnsi="Times New Roman" w:cs="Times New Roman"/>
          <w:b/>
          <w:bCs/>
        </w:rPr>
        <w:t>Аблятова И.В.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6rplc-6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минут –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декабря</w:t>
      </w:r>
      <w:r>
        <w:rPr>
          <w:rFonts w:ascii="Times New Roman" w:eastAsia="Times New Roman" w:hAnsi="Times New Roman" w:cs="Times New Roman"/>
        </w:rPr>
        <w:t xml:space="preserve"> 2023 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UserDefinedgrp-32rplc-22">
    <w:name w:val="cat-UserDefined grp-32 rplc-22"/>
    <w:basedOn w:val="DefaultParagraphFont"/>
  </w:style>
  <w:style w:type="character" w:customStyle="1" w:styleId="cat-UserDefinedgrp-33rplc-25">
    <w:name w:val="cat-UserDefined grp-33 rplc-25"/>
    <w:basedOn w:val="DefaultParagraphFont"/>
  </w:style>
  <w:style w:type="character" w:customStyle="1" w:styleId="cat-UserDefinedgrp-34rplc-27">
    <w:name w:val="cat-UserDefined grp-34 rplc-27"/>
    <w:basedOn w:val="DefaultParagraphFont"/>
  </w:style>
  <w:style w:type="character" w:customStyle="1" w:styleId="cat-UserDefinedgrp-35rplc-36">
    <w:name w:val="cat-UserDefined grp-35 rplc-36"/>
    <w:basedOn w:val="DefaultParagraphFont"/>
  </w:style>
  <w:style w:type="character" w:customStyle="1" w:styleId="cat-UserDefinedgrp-33rplc-39">
    <w:name w:val="cat-UserDefined grp-33 rplc-39"/>
    <w:basedOn w:val="DefaultParagraphFont"/>
  </w:style>
  <w:style w:type="character" w:customStyle="1" w:styleId="cat-UserDefinedgrp-34rplc-41">
    <w:name w:val="cat-UserDefined grp-34 rplc-41"/>
    <w:basedOn w:val="DefaultParagraphFont"/>
  </w:style>
  <w:style w:type="character" w:customStyle="1" w:styleId="cat-UserDefinedgrp-31rplc-61">
    <w:name w:val="cat-UserDefined grp-31 rplc-61"/>
    <w:basedOn w:val="DefaultParagraphFont"/>
  </w:style>
  <w:style w:type="character" w:customStyle="1" w:styleId="cat-UserDefinedgrp-36rplc-63">
    <w:name w:val="cat-UserDefined grp-36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5@must.rk.gov.ru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