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Полевого Николая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Полевой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– </w:t>
      </w:r>
      <w:r>
        <w:rPr>
          <w:rStyle w:val="cat-UserDefinedgrp-20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Полево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Н.</w:t>
      </w:r>
      <w:r>
        <w:rPr>
          <w:rFonts w:ascii="Times New Roman" w:eastAsia="Times New Roman" w:hAnsi="Times New Roman" w:cs="Times New Roman"/>
        </w:rPr>
        <w:t>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Полевой Н.Н.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 xml:space="preserve">подтвердил, что </w:t>
      </w:r>
      <w:r>
        <w:rPr>
          <w:rFonts w:ascii="Times New Roman" w:eastAsia="Times New Roman" w:hAnsi="Times New Roman" w:cs="Times New Roman"/>
        </w:rPr>
        <w:t>водительский</w:t>
      </w:r>
      <w:r>
        <w:rPr>
          <w:rFonts w:ascii="Times New Roman" w:eastAsia="Times New Roman" w:hAnsi="Times New Roman" w:cs="Times New Roman"/>
        </w:rPr>
        <w:t xml:space="preserve"> прав не получал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</w:t>
      </w:r>
      <w:r>
        <w:rPr>
          <w:rFonts w:ascii="Times New Roman" w:eastAsia="Times New Roman" w:hAnsi="Times New Roman" w:cs="Times New Roman"/>
        </w:rPr>
        <w:t>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не хотел чтоб машину поставили на штрафстоянку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Полево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174166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</w:t>
      </w:r>
      <w:r>
        <w:rPr>
          <w:rFonts w:ascii="Times New Roman" w:eastAsia="Times New Roman" w:hAnsi="Times New Roman" w:cs="Times New Roman"/>
        </w:rPr>
        <w:t xml:space="preserve">ря 2022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Полевой Н.Н.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ул. Строителей, 9А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 Красногвардейского района, Республики Крым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</w:t>
      </w:r>
      <w:r>
        <w:rPr>
          <w:rStyle w:val="cat-UserDefinedgrp-20rplc-3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К629ЕН82,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, в нарушение п.2.1.1, п. 2.3.2 Правил </w:t>
      </w:r>
      <w:r>
        <w:rPr>
          <w:rFonts w:ascii="Times New Roman" w:eastAsia="Times New Roman" w:hAnsi="Times New Roman" w:cs="Times New Roman"/>
        </w:rPr>
        <w:t>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Полев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174166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044371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625245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Полевой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 чем собственноручно сделана запись в соответствующей графе,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Полевой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Полево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</w:rPr>
        <w:t>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Полевого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</w:t>
      </w:r>
      <w:r>
        <w:rPr>
          <w:rFonts w:ascii="Times New Roman" w:eastAsia="Times New Roman" w:hAnsi="Times New Roman" w:cs="Times New Roman"/>
        </w:rPr>
        <w:t xml:space="preserve">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Полевого Н.Н.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Полевого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</w:t>
      </w:r>
      <w:r>
        <w:rPr>
          <w:rFonts w:ascii="Times New Roman" w:eastAsia="Times New Roman" w:hAnsi="Times New Roman" w:cs="Times New Roman"/>
        </w:rPr>
        <w:t xml:space="preserve">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 xml:space="preserve">Полевого Н.Н.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Полевого Н.Н.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Принимая во внимание,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Полево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Полевого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 xml:space="preserve">Полевого Н.Н.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Полевого Николая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4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0rplc-30">
    <w:name w:val="cat-UserDefined grp-20 rplc-30"/>
    <w:basedOn w:val="DefaultParagraphFont"/>
  </w:style>
  <w:style w:type="character" w:customStyle="1" w:styleId="cat-UserDefinedgrp-24rplc-49">
    <w:name w:val="cat-UserDefined grp-2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