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5-55-</w:t>
      </w:r>
      <w:r>
        <w:rPr>
          <w:rFonts w:ascii="Times New Roman" w:eastAsia="Times New Roman" w:hAnsi="Times New Roman" w:cs="Times New Roman"/>
        </w:rPr>
        <w:t>524</w:t>
      </w:r>
      <w:r>
        <w:rPr>
          <w:rFonts w:ascii="Times New Roman" w:eastAsia="Times New Roman" w:hAnsi="Times New Roman" w:cs="Times New Roman"/>
        </w:rPr>
        <w:t>/2022</w:t>
      </w:r>
    </w:p>
    <w:p>
      <w:pPr>
        <w:spacing w:before="0" w:after="0"/>
        <w:jc w:val="right"/>
      </w:pPr>
      <w:r>
        <w:rPr>
          <w:rFonts w:ascii="Times New Roman" w:eastAsia="Times New Roman" w:hAnsi="Times New Roman" w:cs="Times New Roman"/>
        </w:rPr>
        <w:t>91</w:t>
      </w:r>
      <w:r>
        <w:rPr>
          <w:rFonts w:ascii="Times New Roman" w:eastAsia="Times New Roman" w:hAnsi="Times New Roman" w:cs="Times New Roman"/>
        </w:rPr>
        <w:t>MS</w:t>
      </w:r>
      <w:r>
        <w:rPr>
          <w:rFonts w:ascii="Times New Roman" w:eastAsia="Times New Roman" w:hAnsi="Times New Roman" w:cs="Times New Roman"/>
        </w:rPr>
        <w:t>0055-01-2022-00</w:t>
      </w:r>
      <w:r>
        <w:rPr>
          <w:rFonts w:ascii="Times New Roman" w:eastAsia="Times New Roman" w:hAnsi="Times New Roman" w:cs="Times New Roman"/>
        </w:rPr>
        <w:t>2</w:t>
      </w:r>
      <w:r>
        <w:rPr>
          <w:rFonts w:ascii="Times New Roman" w:eastAsia="Times New Roman" w:hAnsi="Times New Roman" w:cs="Times New Roman"/>
        </w:rPr>
        <w:t>507-71</w:t>
      </w:r>
    </w:p>
    <w:p>
      <w:pPr>
        <w:spacing w:before="0" w:after="0"/>
        <w:jc w:val="right"/>
      </w:pPr>
    </w:p>
    <w:p>
      <w:pPr>
        <w:spacing w:before="0" w:after="0"/>
        <w:jc w:val="center"/>
      </w:pPr>
      <w:r>
        <w:rPr>
          <w:rFonts w:ascii="Times New Roman" w:eastAsia="Times New Roman" w:hAnsi="Times New Roman" w:cs="Times New Roman"/>
        </w:rPr>
        <w:t>ПОСТАНОВЛЕНИЕ</w:t>
      </w:r>
    </w:p>
    <w:p>
      <w:pPr>
        <w:spacing w:before="0" w:after="0"/>
        <w:jc w:val="center"/>
      </w:pPr>
    </w:p>
    <w:p>
      <w:pPr>
        <w:spacing w:before="0" w:after="0"/>
        <w:ind w:firstLine="708"/>
      </w:pPr>
      <w:r>
        <w:rPr>
          <w:rFonts w:ascii="Times New Roman" w:eastAsia="Times New Roman" w:hAnsi="Times New Roman" w:cs="Times New Roman"/>
        </w:rPr>
        <w:t>28</w:t>
      </w:r>
      <w:r>
        <w:rPr>
          <w:rFonts w:ascii="Times New Roman" w:eastAsia="Times New Roman" w:hAnsi="Times New Roman" w:cs="Times New Roman"/>
        </w:rPr>
        <w:t xml:space="preserve"> </w:t>
      </w:r>
      <w:r>
        <w:rPr>
          <w:rFonts w:ascii="Times New Roman" w:eastAsia="Times New Roman" w:hAnsi="Times New Roman" w:cs="Times New Roman"/>
        </w:rPr>
        <w:t>декаб</w:t>
      </w:r>
      <w:r>
        <w:rPr>
          <w:rFonts w:ascii="Times New Roman" w:eastAsia="Times New Roman" w:hAnsi="Times New Roman" w:cs="Times New Roman"/>
        </w:rPr>
        <w:t>ря 2022 года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Красногвардейское</w:t>
      </w:r>
    </w:p>
    <w:p>
      <w:pPr>
        <w:spacing w:before="0" w:after="0"/>
        <w:ind w:firstLine="708"/>
      </w:pPr>
    </w:p>
    <w:p>
      <w:pPr>
        <w:spacing w:before="0" w:after="0"/>
        <w:jc w:val="both"/>
        <w:rPr>
          <w:sz w:val="24"/>
          <w:szCs w:val="24"/>
        </w:rPr>
      </w:pPr>
      <w:r>
        <w:rPr>
          <w:sz w:val="24"/>
          <w:szCs w:val="24"/>
        </w:rPr>
        <w:tab/>
      </w:r>
      <w:r>
        <w:rPr>
          <w:rFonts w:ascii="Times New Roman" w:eastAsia="Times New Roman" w:hAnsi="Times New Roman" w:cs="Times New Roman"/>
        </w:rPr>
        <w:t>М</w:t>
      </w:r>
      <w:r>
        <w:rPr>
          <w:rFonts w:ascii="Times New Roman" w:eastAsia="Times New Roman" w:hAnsi="Times New Roman" w:cs="Times New Roman"/>
        </w:rPr>
        <w:t>ировой судья судебного участка №5</w:t>
      </w:r>
      <w:r>
        <w:rPr>
          <w:rFonts w:ascii="Times New Roman" w:eastAsia="Times New Roman" w:hAnsi="Times New Roman" w:cs="Times New Roman"/>
        </w:rPr>
        <w:t>5</w:t>
      </w:r>
      <w:r>
        <w:rPr>
          <w:rFonts w:ascii="Times New Roman" w:eastAsia="Times New Roman" w:hAnsi="Times New Roman" w:cs="Times New Roman"/>
        </w:rPr>
        <w:t xml:space="preserve"> ., Красногвардейского судебного района Республики Крым, рассмотрев дело об административном правонарушении в отношении:</w:t>
      </w:r>
    </w:p>
    <w:p>
      <w:pPr>
        <w:spacing w:before="0" w:after="0"/>
        <w:ind w:firstLine="708"/>
        <w:jc w:val="both"/>
      </w:pPr>
      <w:r>
        <w:rPr>
          <w:rFonts w:ascii="Times New Roman" w:eastAsia="Times New Roman" w:hAnsi="Times New Roman" w:cs="Times New Roman"/>
          <w:b/>
          <w:bCs/>
        </w:rPr>
        <w:t>Орехова Александра Александровича</w:t>
      </w:r>
      <w:r>
        <w:rPr>
          <w:rFonts w:ascii="Times New Roman" w:eastAsia="Times New Roman" w:hAnsi="Times New Roman" w:cs="Times New Roman"/>
        </w:rPr>
        <w:t xml:space="preserve">, </w:t>
      </w:r>
      <w:r>
        <w:rPr>
          <w:rStyle w:val="cat-UserDefinedgrp-35rplc-7"/>
          <w:rFonts w:ascii="Times New Roman" w:eastAsia="Times New Roman" w:hAnsi="Times New Roman" w:cs="Times New Roman"/>
        </w:rPr>
        <w:t>данные о личности</w:t>
      </w:r>
      <w:r>
        <w:rPr>
          <w:rFonts w:ascii="Times New Roman" w:eastAsia="Times New Roman" w:hAnsi="Times New Roman" w:cs="Times New Roman"/>
        </w:rPr>
        <w:t>по ч.1 ст. 6.9 КоАП РФ,</w:t>
      </w:r>
    </w:p>
    <w:p>
      <w:pPr>
        <w:spacing w:before="0" w:after="0"/>
        <w:ind w:firstLine="708"/>
        <w:jc w:val="both"/>
      </w:pPr>
    </w:p>
    <w:p>
      <w:pPr>
        <w:spacing w:before="0" w:after="0"/>
        <w:jc w:val="center"/>
      </w:pPr>
      <w:r>
        <w:rPr>
          <w:rFonts w:ascii="Times New Roman" w:eastAsia="Times New Roman" w:hAnsi="Times New Roman" w:cs="Times New Roman"/>
        </w:rPr>
        <w:t>установил:</w:t>
      </w:r>
    </w:p>
    <w:p>
      <w:pPr>
        <w:spacing w:before="0" w:after="0"/>
        <w:jc w:val="center"/>
      </w:pPr>
    </w:p>
    <w:p>
      <w:pPr>
        <w:spacing w:before="0" w:after="0"/>
        <w:ind w:firstLine="709"/>
        <w:jc w:val="both"/>
      </w:pPr>
      <w:r>
        <w:rPr>
          <w:rFonts w:ascii="Times New Roman" w:eastAsia="Times New Roman" w:hAnsi="Times New Roman" w:cs="Times New Roman"/>
        </w:rPr>
        <w:t>Орехов А.А.</w:t>
      </w:r>
      <w:r>
        <w:rPr>
          <w:rFonts w:ascii="Times New Roman" w:eastAsia="Times New Roman" w:hAnsi="Times New Roman" w:cs="Times New Roman"/>
        </w:rPr>
        <w:t xml:space="preserve"> </w:t>
      </w:r>
      <w:r>
        <w:rPr>
          <w:rFonts w:ascii="Times New Roman" w:eastAsia="Times New Roman" w:hAnsi="Times New Roman" w:cs="Times New Roman"/>
        </w:rPr>
        <w:t>31</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 xml:space="preserve">.2022 года в </w:t>
      </w:r>
      <w:r>
        <w:rPr>
          <w:rFonts w:ascii="Times New Roman" w:eastAsia="Times New Roman" w:hAnsi="Times New Roman" w:cs="Times New Roman"/>
        </w:rPr>
        <w:t>12</w:t>
      </w:r>
      <w:r>
        <w:rPr>
          <w:rFonts w:ascii="Times New Roman" w:eastAsia="Times New Roman" w:hAnsi="Times New Roman" w:cs="Times New Roman"/>
        </w:rPr>
        <w:t xml:space="preserve"> час 00 минут, находясь по месту </w:t>
      </w:r>
      <w:r>
        <w:rPr>
          <w:rFonts w:ascii="Times New Roman" w:eastAsia="Times New Roman" w:hAnsi="Times New Roman" w:cs="Times New Roman"/>
        </w:rPr>
        <w:t>своего</w:t>
      </w:r>
      <w:r>
        <w:rPr>
          <w:rFonts w:ascii="Times New Roman" w:eastAsia="Times New Roman" w:hAnsi="Times New Roman" w:cs="Times New Roman"/>
        </w:rPr>
        <w:t xml:space="preserve"> проживая по адресу: </w:t>
      </w:r>
      <w:r>
        <w:rPr>
          <w:rStyle w:val="cat-UserDefinedgrp-36rplc-13"/>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употребил наркотическое средство «каннабис» без назначения врача</w:t>
      </w:r>
      <w:r>
        <w:rPr>
          <w:rFonts w:ascii="Times New Roman" w:eastAsia="Times New Roman" w:hAnsi="Times New Roman" w:cs="Times New Roman"/>
        </w:rPr>
        <w:t>,</w:t>
      </w:r>
      <w:r>
        <w:rPr>
          <w:rFonts w:ascii="Times New Roman" w:eastAsia="Times New Roman" w:hAnsi="Times New Roman" w:cs="Times New Roman"/>
        </w:rPr>
        <w:t xml:space="preserve"> путем курения через сигарету.</w:t>
      </w:r>
    </w:p>
    <w:p>
      <w:pPr>
        <w:spacing w:before="0" w:after="0"/>
        <w:ind w:firstLine="709"/>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Орехов А.А.</w:t>
      </w:r>
      <w:r>
        <w:rPr>
          <w:rFonts w:ascii="Times New Roman" w:eastAsia="Times New Roman" w:hAnsi="Times New Roman" w:cs="Times New Roman"/>
        </w:rPr>
        <w:t xml:space="preserve"> </w:t>
      </w:r>
      <w:r>
        <w:rPr>
          <w:rFonts w:ascii="Times New Roman" w:eastAsia="Times New Roman" w:hAnsi="Times New Roman" w:cs="Times New Roman"/>
        </w:rPr>
        <w:t>вину признал, с обстоятельствами</w:t>
      </w:r>
      <w:r>
        <w:rPr>
          <w:rFonts w:ascii="Times New Roman" w:eastAsia="Times New Roman" w:hAnsi="Times New Roman" w:cs="Times New Roman"/>
        </w:rPr>
        <w:t>,</w:t>
      </w:r>
      <w:r>
        <w:rPr>
          <w:rFonts w:ascii="Times New Roman" w:eastAsia="Times New Roman" w:hAnsi="Times New Roman" w:cs="Times New Roman"/>
        </w:rPr>
        <w:t xml:space="preserve"> изложенными в административном протоколе</w:t>
      </w:r>
      <w:r>
        <w:rPr>
          <w:rFonts w:ascii="Times New Roman" w:eastAsia="Times New Roman" w:hAnsi="Times New Roman" w:cs="Times New Roman"/>
        </w:rPr>
        <w:t>,</w:t>
      </w:r>
      <w:r>
        <w:rPr>
          <w:rFonts w:ascii="Times New Roman" w:eastAsia="Times New Roman" w:hAnsi="Times New Roman" w:cs="Times New Roman"/>
        </w:rPr>
        <w:t xml:space="preserve"> согласился, в содеянном раскаялся.</w:t>
      </w:r>
    </w:p>
    <w:p>
      <w:pPr>
        <w:spacing w:before="0" w:after="0"/>
        <w:ind w:firstLine="709"/>
        <w:jc w:val="both"/>
      </w:pPr>
      <w:r>
        <w:rPr>
          <w:rFonts w:ascii="Times New Roman" w:eastAsia="Times New Roman" w:hAnsi="Times New Roman" w:cs="Times New Roman"/>
        </w:rPr>
        <w:t>Судья</w:t>
      </w:r>
      <w:r>
        <w:rPr>
          <w:rFonts w:ascii="Times New Roman" w:eastAsia="Times New Roman" w:hAnsi="Times New Roman" w:cs="Times New Roman"/>
        </w:rPr>
        <w:t xml:space="preserve"> выслушав привлекаемое лицо, исследовав в совокупности материалы дела, приходит к следующему.</w:t>
      </w:r>
    </w:p>
    <w:p>
      <w:pPr>
        <w:spacing w:before="0" w:after="0"/>
        <w:ind w:firstLine="709"/>
        <w:jc w:val="both"/>
      </w:pPr>
      <w:r>
        <w:rPr>
          <w:rFonts w:ascii="Times New Roman" w:eastAsia="Times New Roman" w:hAnsi="Times New Roman" w:cs="Times New Roman"/>
        </w:rPr>
        <w:t xml:space="preserve">В соответствии с ч.1 ст.6.9 КоАП РФ потребление наркотических средств или психотропных веществ без назначения врача либо новых потенциально опасных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w:t>
      </w:r>
      <w:r>
        <w:rPr>
          <w:rFonts w:ascii="Times New Roman" w:eastAsia="Times New Roman" w:hAnsi="Times New Roman" w:cs="Times New Roman"/>
        </w:rPr>
        <w:t xml:space="preserve">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pPr>
        <w:spacing w:before="0" w:after="0"/>
        <w:ind w:firstLine="708"/>
        <w:jc w:val="both"/>
      </w:pPr>
      <w:r>
        <w:rPr>
          <w:rFonts w:ascii="Times New Roman" w:eastAsia="Times New Roman" w:hAnsi="Times New Roman" w:cs="Times New Roman"/>
        </w:rPr>
        <w:t xml:space="preserve">Вина </w:t>
      </w:r>
      <w:r>
        <w:rPr>
          <w:rFonts w:ascii="Times New Roman" w:eastAsia="Times New Roman" w:hAnsi="Times New Roman" w:cs="Times New Roman"/>
        </w:rPr>
        <w:t>Орехов</w:t>
      </w:r>
      <w:r>
        <w:rPr>
          <w:rFonts w:ascii="Times New Roman" w:eastAsia="Times New Roman" w:hAnsi="Times New Roman" w:cs="Times New Roman"/>
        </w:rPr>
        <w:t>а</w:t>
      </w:r>
      <w:r>
        <w:rPr>
          <w:rFonts w:ascii="Times New Roman" w:eastAsia="Times New Roman" w:hAnsi="Times New Roman" w:cs="Times New Roman"/>
        </w:rPr>
        <w:t xml:space="preserve"> А.А.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w:t>
      </w:r>
      <w:r>
        <w:rPr>
          <w:rFonts w:ascii="Times New Roman" w:eastAsia="Times New Roman" w:hAnsi="Times New Roman" w:cs="Times New Roman"/>
        </w:rPr>
        <w:t>,</w:t>
      </w:r>
      <w:r>
        <w:rPr>
          <w:rFonts w:ascii="Times New Roman" w:eastAsia="Times New Roman" w:hAnsi="Times New Roman" w:cs="Times New Roman"/>
        </w:rPr>
        <w:t xml:space="preserve"> подтверждается протоколом об административном правонарушении 8201 №</w:t>
      </w:r>
      <w:r>
        <w:rPr>
          <w:rFonts w:ascii="Times New Roman" w:eastAsia="Times New Roman" w:hAnsi="Times New Roman" w:cs="Times New Roman"/>
        </w:rPr>
        <w:t xml:space="preserve"> 033168</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Fonts w:ascii="Times New Roman" w:eastAsia="Times New Roman" w:hAnsi="Times New Roman" w:cs="Times New Roman"/>
        </w:rPr>
        <w:t>27</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2</w:t>
      </w:r>
      <w:r>
        <w:rPr>
          <w:rFonts w:ascii="Times New Roman" w:eastAsia="Times New Roman" w:hAnsi="Times New Roman" w:cs="Times New Roman"/>
        </w:rPr>
        <w:t>.2022 года,</w:t>
      </w:r>
      <w:r>
        <w:rPr>
          <w:rFonts w:ascii="Times New Roman" w:eastAsia="Times New Roman" w:hAnsi="Times New Roman" w:cs="Times New Roman"/>
        </w:rPr>
        <w:t xml:space="preserve"> </w:t>
      </w:r>
      <w:r>
        <w:rPr>
          <w:rFonts w:ascii="Times New Roman" w:eastAsia="Times New Roman" w:hAnsi="Times New Roman" w:cs="Times New Roman"/>
        </w:rPr>
        <w:t>копией объяснений Орехова А.А. от 01.11.2022,</w:t>
      </w:r>
      <w:r>
        <w:rPr>
          <w:rFonts w:ascii="Times New Roman" w:eastAsia="Times New Roman" w:hAnsi="Times New Roman" w:cs="Times New Roman"/>
        </w:rPr>
        <w:t xml:space="preserve"> </w:t>
      </w:r>
      <w:r>
        <w:rPr>
          <w:rFonts w:ascii="Times New Roman" w:eastAsia="Times New Roman" w:hAnsi="Times New Roman" w:cs="Times New Roman"/>
        </w:rPr>
        <w:t xml:space="preserve">из которых следует, что </w:t>
      </w:r>
      <w:r>
        <w:rPr>
          <w:rFonts w:ascii="Times New Roman" w:eastAsia="Times New Roman" w:hAnsi="Times New Roman" w:cs="Times New Roman"/>
        </w:rPr>
        <w:t>он</w:t>
      </w:r>
      <w:r>
        <w:rPr>
          <w:rFonts w:ascii="Times New Roman" w:eastAsia="Times New Roman" w:hAnsi="Times New Roman" w:cs="Times New Roman"/>
        </w:rPr>
        <w:t xml:space="preserve"> </w:t>
      </w:r>
      <w:r>
        <w:rPr>
          <w:rFonts w:ascii="Times New Roman" w:eastAsia="Times New Roman" w:hAnsi="Times New Roman" w:cs="Times New Roman"/>
        </w:rPr>
        <w:t>31</w:t>
      </w:r>
      <w:r>
        <w:rPr>
          <w:rFonts w:ascii="Times New Roman" w:eastAsia="Times New Roman" w:hAnsi="Times New Roman" w:cs="Times New Roman"/>
        </w:rPr>
        <w:t>.10.2022 по месту жительства употребил коноплю, путем курения</w:t>
      </w:r>
      <w:r>
        <w:rPr>
          <w:rFonts w:ascii="Times New Roman" w:eastAsia="Times New Roman" w:hAnsi="Times New Roman" w:cs="Times New Roman"/>
        </w:rPr>
        <w:t>, протоколом обыска (выемки) от 01.11.2022, из которого следует, что в ходе проведения обыска по месту проживания Орехова А.А. в надворной постройке</w:t>
      </w:r>
      <w:r>
        <w:rPr>
          <w:rFonts w:ascii="Times New Roman" w:eastAsia="Times New Roman" w:hAnsi="Times New Roman" w:cs="Times New Roman"/>
        </w:rPr>
        <w:t xml:space="preserve"> </w:t>
      </w:r>
      <w:r>
        <w:rPr>
          <w:rFonts w:ascii="Times New Roman" w:eastAsia="Times New Roman" w:hAnsi="Times New Roman" w:cs="Times New Roman"/>
        </w:rPr>
        <w:t xml:space="preserve">по месту его жительства, был обнаружен куст растения, внешне схожий с растением рода конопля, и </w:t>
      </w:r>
      <w:r>
        <w:rPr>
          <w:rFonts w:ascii="Times New Roman" w:eastAsia="Times New Roman" w:hAnsi="Times New Roman" w:cs="Times New Roman"/>
        </w:rPr>
        <w:t>фототаблицей</w:t>
      </w:r>
      <w:r>
        <w:rPr>
          <w:rFonts w:ascii="Times New Roman" w:eastAsia="Times New Roman" w:hAnsi="Times New Roman" w:cs="Times New Roman"/>
        </w:rPr>
        <w:t xml:space="preserve"> к нему, копией заключения эксперта № 1/1805 от 02.11.2022, из выводов которого следует, что представленные на экспертизу вещества массами 342,0г., 994,4г. (в пересчете на высушенное вещество) являются частями растения конопля (растения рода </w:t>
      </w:r>
      <w:r>
        <w:rPr>
          <w:rFonts w:ascii="Times New Roman" w:eastAsia="Times New Roman" w:hAnsi="Times New Roman" w:cs="Times New Roman"/>
        </w:rPr>
        <w:t>Cannabis</w:t>
      </w:r>
      <w:r>
        <w:rPr>
          <w:rFonts w:ascii="Times New Roman" w:eastAsia="Times New Roman" w:hAnsi="Times New Roman" w:cs="Times New Roman"/>
        </w:rPr>
        <w:t>), содержащими наркотическое средство, письменными объяснениями Ткаченко</w:t>
      </w:r>
      <w:r>
        <w:rPr>
          <w:rFonts w:ascii="Times New Roman" w:eastAsia="Times New Roman" w:hAnsi="Times New Roman" w:cs="Times New Roman"/>
        </w:rPr>
        <w:t xml:space="preserve">  </w:t>
      </w:r>
      <w:r>
        <w:rPr>
          <w:rFonts w:ascii="Times New Roman" w:eastAsia="Times New Roman" w:hAnsi="Times New Roman" w:cs="Times New Roman"/>
        </w:rPr>
        <w:t>Н.Ю. от</w:t>
      </w:r>
      <w:r>
        <w:rPr>
          <w:rFonts w:ascii="Times New Roman" w:eastAsia="Times New Roman" w:hAnsi="Times New Roman" w:cs="Times New Roman"/>
        </w:rPr>
        <w:t xml:space="preserve"> 01.11.2022, заключением о результатах медицинского освидетельствования № 1668 от 09.12.2022</w:t>
      </w:r>
      <w:r>
        <w:rPr>
          <w:rFonts w:ascii="Times New Roman" w:eastAsia="Times New Roman" w:hAnsi="Times New Roman" w:cs="Times New Roman"/>
        </w:rPr>
        <w:t xml:space="preserve">, </w:t>
      </w:r>
      <w:r>
        <w:rPr>
          <w:rFonts w:ascii="Times New Roman" w:eastAsia="Times New Roman" w:hAnsi="Times New Roman" w:cs="Times New Roman"/>
        </w:rPr>
        <w:t xml:space="preserve">справкой о результатах </w:t>
      </w:r>
      <w:r>
        <w:rPr>
          <w:rFonts w:ascii="Times New Roman" w:eastAsia="Times New Roman" w:hAnsi="Times New Roman" w:cs="Times New Roman"/>
        </w:rPr>
        <w:t xml:space="preserve">медицинского освидетельствования на состояние опьянение </w:t>
      </w:r>
      <w:r>
        <w:rPr>
          <w:rFonts w:ascii="Times New Roman" w:eastAsia="Times New Roman" w:hAnsi="Times New Roman" w:cs="Times New Roman"/>
        </w:rPr>
        <w:t xml:space="preserve">№ </w:t>
      </w:r>
      <w:r>
        <w:rPr>
          <w:rFonts w:ascii="Times New Roman" w:eastAsia="Times New Roman" w:hAnsi="Times New Roman" w:cs="Times New Roman"/>
        </w:rPr>
        <w:t>2573</w:t>
      </w:r>
      <w:r>
        <w:rPr>
          <w:rFonts w:ascii="Times New Roman" w:eastAsia="Times New Roman" w:hAnsi="Times New Roman" w:cs="Times New Roman"/>
        </w:rPr>
        <w:t xml:space="preserve"> от </w:t>
      </w:r>
      <w:r>
        <w:rPr>
          <w:rFonts w:ascii="Times New Roman" w:eastAsia="Times New Roman" w:hAnsi="Times New Roman" w:cs="Times New Roman"/>
        </w:rPr>
        <w:t>01</w:t>
      </w:r>
      <w:r>
        <w:rPr>
          <w:rFonts w:ascii="Times New Roman" w:eastAsia="Times New Roman" w:hAnsi="Times New Roman" w:cs="Times New Roman"/>
        </w:rPr>
        <w:t>.1</w:t>
      </w:r>
      <w:r>
        <w:rPr>
          <w:rFonts w:ascii="Times New Roman" w:eastAsia="Times New Roman" w:hAnsi="Times New Roman" w:cs="Times New Roman"/>
        </w:rPr>
        <w:t>1</w:t>
      </w:r>
      <w:r>
        <w:rPr>
          <w:rFonts w:ascii="Times New Roman" w:eastAsia="Times New Roman" w:hAnsi="Times New Roman" w:cs="Times New Roman"/>
        </w:rPr>
        <w:t>.2022</w:t>
      </w:r>
      <w:r>
        <w:rPr>
          <w:rFonts w:ascii="Times New Roman" w:eastAsia="Times New Roman" w:hAnsi="Times New Roman" w:cs="Times New Roman"/>
        </w:rPr>
        <w:t xml:space="preserve">, согласно которой, </w:t>
      </w:r>
      <w:r>
        <w:rPr>
          <w:rFonts w:ascii="Times New Roman" w:eastAsia="Times New Roman" w:hAnsi="Times New Roman" w:cs="Times New Roman"/>
        </w:rPr>
        <w:t xml:space="preserve">установлено состояние опьянения, актом медицинского освидетельствования на состояние опьянения № 2573 от 01.11.2022,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Орехова А.А.</w:t>
      </w:r>
      <w:r>
        <w:rPr>
          <w:rFonts w:ascii="Times New Roman" w:eastAsia="Times New Roman" w:hAnsi="Times New Roman" w:cs="Times New Roman"/>
        </w:rPr>
        <w:t xml:space="preserve"> </w:t>
      </w:r>
      <w:r>
        <w:rPr>
          <w:rFonts w:ascii="Times New Roman" w:eastAsia="Times New Roman" w:hAnsi="Times New Roman" w:cs="Times New Roman"/>
        </w:rPr>
        <w:t xml:space="preserve">обнаружена </w:t>
      </w:r>
      <w:r>
        <w:rPr>
          <w:rFonts w:ascii="Times New Roman" w:eastAsia="Times New Roman" w:hAnsi="Times New Roman" w:cs="Times New Roman"/>
        </w:rPr>
        <w:t>тетрагидроканнабиноловая</w:t>
      </w:r>
      <w:r>
        <w:rPr>
          <w:rFonts w:ascii="Times New Roman" w:eastAsia="Times New Roman" w:hAnsi="Times New Roman" w:cs="Times New Roman"/>
        </w:rPr>
        <w:t xml:space="preserve"> кислота</w:t>
      </w:r>
      <w:r>
        <w:rPr>
          <w:rFonts w:ascii="Times New Roman" w:eastAsia="Times New Roman" w:hAnsi="Times New Roman" w:cs="Times New Roman"/>
        </w:rPr>
        <w:t>.</w:t>
      </w:r>
      <w:r>
        <w:rPr>
          <w:rFonts w:ascii="Times New Roman" w:eastAsia="Times New Roman" w:hAnsi="Times New Roman" w:cs="Times New Roman"/>
        </w:rPr>
        <w:t xml:space="preserve"> </w:t>
      </w:r>
    </w:p>
    <w:p>
      <w:pPr>
        <w:widowControl w:val="0"/>
        <w:spacing w:before="0" w:after="0"/>
        <w:ind w:firstLine="709"/>
        <w:jc w:val="both"/>
      </w:pPr>
      <w:r>
        <w:rPr>
          <w:rFonts w:ascii="Times New Roman" w:eastAsia="Times New Roman" w:hAnsi="Times New Roman" w:cs="Times New Roman"/>
        </w:rPr>
        <w:t>Нарушений норм процессуального права в ходе производства по делу об административном правонарушении не установлено.</w:t>
      </w:r>
    </w:p>
    <w:p>
      <w:pPr>
        <w:spacing w:before="0" w:after="0"/>
        <w:ind w:firstLine="709"/>
        <w:jc w:val="both"/>
      </w:pPr>
      <w:r>
        <w:rPr>
          <w:rFonts w:ascii="Times New Roman" w:eastAsia="Times New Roman" w:hAnsi="Times New Roman" w:cs="Times New Roman"/>
        </w:rPr>
        <w:t xml:space="preserve">Протокол об административном правонарушении, составленный в отношении </w:t>
      </w:r>
      <w:r>
        <w:rPr>
          <w:rFonts w:ascii="Times New Roman" w:eastAsia="Times New Roman" w:hAnsi="Times New Roman" w:cs="Times New Roman"/>
        </w:rPr>
        <w:t xml:space="preserve">Орехова А.А. </w:t>
      </w:r>
      <w:r>
        <w:rPr>
          <w:rFonts w:ascii="Times New Roman" w:eastAsia="Times New Roman" w:hAnsi="Times New Roman" w:cs="Times New Roman"/>
        </w:rPr>
        <w:t xml:space="preserve"> </w:t>
      </w:r>
      <w:r>
        <w:rPr>
          <w:rFonts w:ascii="Times New Roman" w:eastAsia="Times New Roman" w:hAnsi="Times New Roman" w:cs="Times New Roman"/>
        </w:rPr>
        <w:t xml:space="preserve">соответствует требованиям ст. 28.2 КоАП РФ. </w:t>
      </w:r>
    </w:p>
    <w:p>
      <w:pPr>
        <w:spacing w:before="0" w:after="0"/>
        <w:ind w:firstLine="709"/>
        <w:jc w:val="both"/>
      </w:pPr>
      <w:r>
        <w:rPr>
          <w:rFonts w:ascii="Times New Roman" w:eastAsia="Times New Roman" w:hAnsi="Times New Roman" w:cs="Times New Roman"/>
        </w:rPr>
        <w:t xml:space="preserve">Мировой судья, считает подтвержденным факт совершения </w:t>
      </w:r>
      <w:r>
        <w:rPr>
          <w:rFonts w:ascii="Times New Roman" w:eastAsia="Times New Roman" w:hAnsi="Times New Roman" w:cs="Times New Roman"/>
        </w:rPr>
        <w:t>Орехов</w:t>
      </w:r>
      <w:r>
        <w:rPr>
          <w:rFonts w:ascii="Times New Roman" w:eastAsia="Times New Roman" w:hAnsi="Times New Roman" w:cs="Times New Roman"/>
        </w:rPr>
        <w:t>ым</w:t>
      </w:r>
      <w:r>
        <w:rPr>
          <w:rFonts w:ascii="Times New Roman" w:eastAsia="Times New Roman" w:hAnsi="Times New Roman" w:cs="Times New Roman"/>
        </w:rPr>
        <w:t xml:space="preserve"> А.А.</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 предусмотренного ч.1 ст. 6.9 КоАП РФ</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При таких обстоятельствах суд признает </w:t>
      </w:r>
      <w:r>
        <w:rPr>
          <w:rFonts w:ascii="Times New Roman" w:eastAsia="Times New Roman" w:hAnsi="Times New Roman" w:cs="Times New Roman"/>
        </w:rPr>
        <w:t xml:space="preserve">Орехова А.А. </w:t>
      </w:r>
      <w:r>
        <w:rPr>
          <w:rFonts w:ascii="Times New Roman" w:eastAsia="Times New Roman" w:hAnsi="Times New Roman" w:cs="Times New Roman"/>
        </w:rPr>
        <w:t>виновным в совершении административного правонарушения, предусмотренного ч.1 ст. 6.9 Кодекса Российской Федерации об административных правонарушениях.</w:t>
      </w:r>
    </w:p>
    <w:p>
      <w:pPr>
        <w:spacing w:before="0" w:after="0"/>
        <w:ind w:firstLine="709"/>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Орехова А.А.</w:t>
      </w:r>
      <w:r>
        <w:rPr>
          <w:rFonts w:ascii="Times New Roman" w:eastAsia="Times New Roman" w:hAnsi="Times New Roman" w:cs="Times New Roman"/>
        </w:rPr>
        <w:t xml:space="preserve"> </w:t>
      </w:r>
      <w:r>
        <w:rPr>
          <w:rFonts w:ascii="Times New Roman" w:eastAsia="Times New Roman" w:hAnsi="Times New Roman" w:cs="Times New Roman"/>
        </w:rPr>
        <w:t>суд квалифицирует по ч.1 ст. 6.9 КоАП РФ, как потребление наркотических средств без назначения врача.</w:t>
      </w:r>
    </w:p>
    <w:p>
      <w:pPr>
        <w:spacing w:before="0" w:after="0"/>
        <w:ind w:firstLine="709"/>
        <w:jc w:val="both"/>
      </w:pPr>
      <w:r>
        <w:rPr>
          <w:rFonts w:ascii="Times New Roman" w:eastAsia="Times New Roman" w:hAnsi="Times New Roman" w:cs="Times New Roman"/>
        </w:rPr>
        <w:t>При назначении административного наказания мировой судья руководствуется общими правилами наложения административных наказаний, принципами равенства перед законом, презумпцией невиновности, законности, индивидуализации ответственности, учитывает характер совершенного правонарушения, имущественное положение лица.</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Обстоятельством смягчающим административную ответственность суд признает раскаяние</w:t>
      </w:r>
      <w:r>
        <w:rPr>
          <w:rFonts w:ascii="Times New Roman" w:eastAsia="Times New Roman" w:hAnsi="Times New Roman" w:cs="Times New Roman"/>
        </w:rPr>
        <w:t xml:space="preserve">  </w:t>
      </w:r>
      <w:r>
        <w:rPr>
          <w:rFonts w:ascii="Times New Roman" w:eastAsia="Times New Roman" w:hAnsi="Times New Roman" w:cs="Times New Roman"/>
        </w:rPr>
        <w:t xml:space="preserve">лица, совершившее административное правонарушение. </w:t>
      </w:r>
    </w:p>
    <w:p>
      <w:pPr>
        <w:spacing w:before="0" w:after="0"/>
        <w:ind w:firstLine="709"/>
        <w:jc w:val="both"/>
      </w:pPr>
      <w:r>
        <w:rPr>
          <w:rFonts w:ascii="Times New Roman" w:eastAsia="Times New Roman" w:hAnsi="Times New Roman" w:cs="Times New Roman"/>
        </w:rPr>
        <w:t>Обстоятельств, отягчающих административную ответственность, судьей не установлено.</w:t>
      </w:r>
    </w:p>
    <w:p>
      <w:pPr>
        <w:spacing w:before="0" w:after="0"/>
        <w:ind w:firstLine="709"/>
        <w:jc w:val="both"/>
      </w:pPr>
      <w:r>
        <w:rPr>
          <w:rFonts w:ascii="Times New Roman" w:eastAsia="Times New Roman" w:hAnsi="Times New Roman" w:cs="Times New Roman"/>
        </w:rPr>
        <w:t>Суд считает, что цель административного наказания может быть достигнута назначением наказания в виде административного штрафа.</w:t>
      </w:r>
    </w:p>
    <w:p>
      <w:pPr>
        <w:spacing w:before="0" w:after="0"/>
        <w:ind w:firstLine="709"/>
        <w:jc w:val="both"/>
      </w:pPr>
      <w:r>
        <w:rPr>
          <w:rFonts w:ascii="Times New Roman" w:eastAsia="Times New Roman" w:hAnsi="Times New Roman" w:cs="Times New Roman"/>
        </w:rPr>
        <w:t xml:space="preserve">Учитывая характер совершенного правонарушения, личность правонарушителя, мировой судья полагает необходимым назначить административное наказание в виде штрафа в размере </w:t>
      </w:r>
      <w:r>
        <w:rPr>
          <w:rFonts w:ascii="Times New Roman" w:eastAsia="Times New Roman" w:hAnsi="Times New Roman" w:cs="Times New Roman"/>
        </w:rPr>
        <w:t xml:space="preserve">4000 рублей. </w:t>
      </w:r>
    </w:p>
    <w:p>
      <w:pPr>
        <w:spacing w:before="0" w:after="0" w:line="240" w:lineRule="atLeast"/>
        <w:ind w:firstLine="709"/>
        <w:jc w:val="both"/>
      </w:pPr>
      <w:r>
        <w:rPr>
          <w:rFonts w:ascii="Times New Roman" w:eastAsia="Times New Roman" w:hAnsi="Times New Roman" w:cs="Times New Roman"/>
        </w:rPr>
        <w:t xml:space="preserve">Согласно требованиям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Pr>
          <w:rFonts w:ascii="Times New Roman" w:eastAsia="Times New Roman" w:hAnsi="Times New Roman" w:cs="Times New Roman"/>
        </w:rPr>
        <w:t>прекурсорах</w:t>
      </w:r>
      <w:r>
        <w:rPr>
          <w:rFonts w:ascii="Times New Roman" w:eastAsia="Times New Roman" w:hAnsi="Times New Roman" w:cs="Times New Roman"/>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w:t>
      </w:r>
      <w:r>
        <w:rPr>
          <w:rFonts w:ascii="Times New Roman" w:eastAsia="Times New Roman" w:hAnsi="Times New Roman" w:cs="Times New Roman"/>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w:t>
      </w:r>
      <w:r>
        <w:rPr>
          <w:rFonts w:ascii="Times New Roman" w:eastAsia="Times New Roman" w:hAnsi="Times New Roman" w:cs="Times New Roman"/>
        </w:rPr>
        <w:t>Контроль за</w:t>
      </w:r>
      <w:r>
        <w:rPr>
          <w:rFonts w:ascii="Times New Roman" w:eastAsia="Times New Roman" w:hAnsi="Times New Roman" w:cs="Times New Roman"/>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pPr>
        <w:spacing w:before="0" w:after="0" w:line="240" w:lineRule="atLeast"/>
        <w:ind w:firstLine="709"/>
        <w:jc w:val="both"/>
      </w:pPr>
      <w:r>
        <w:rPr>
          <w:rFonts w:ascii="Times New Roman" w:eastAsia="Times New Roman" w:hAnsi="Times New Roman" w:cs="Times New Roman"/>
        </w:rPr>
        <w:t xml:space="preserve">В соответствии с ч. 2 ст. 29.10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Pr>
          <w:rFonts w:ascii="Times New Roman" w:eastAsia="Times New Roman" w:hAnsi="Times New Roman" w:cs="Times New Roman"/>
        </w:rPr>
        <w:t>психоактивных</w:t>
      </w:r>
      <w:r>
        <w:rPr>
          <w:rFonts w:ascii="Times New Roman" w:eastAsia="Times New Roman" w:hAnsi="Times New Roman" w:cs="Times New Roman"/>
        </w:rPr>
        <w:t xml:space="preserve"> веществ в постановлении по делу об административном правонарушении судья устанавливает срок, в течение</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pPr>
        <w:spacing w:before="0" w:after="0"/>
        <w:ind w:firstLine="709"/>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ст.ст</w:t>
      </w:r>
      <w:r>
        <w:rPr>
          <w:rFonts w:ascii="Times New Roman" w:eastAsia="Times New Roman" w:hAnsi="Times New Roman" w:cs="Times New Roman"/>
        </w:rPr>
        <w:t>. 6.9, 29.9, 29.10 КоАП РФ, судья –</w:t>
      </w:r>
    </w:p>
    <w:p>
      <w:pPr>
        <w:spacing w:before="0" w:after="0"/>
        <w:jc w:val="center"/>
      </w:pPr>
    </w:p>
    <w:p>
      <w:pPr>
        <w:tabs>
          <w:tab w:val="center" w:pos="4818"/>
        </w:tabs>
        <w:spacing w:before="0" w:after="0"/>
        <w:rPr>
          <w:sz w:val="24"/>
          <w:szCs w:val="24"/>
        </w:rPr>
      </w:pPr>
      <w:r>
        <w:rPr>
          <w:sz w:val="24"/>
          <w:szCs w:val="24"/>
        </w:rPr>
        <w:tab/>
      </w:r>
      <w:r>
        <w:rPr>
          <w:rFonts w:ascii="Times New Roman" w:eastAsia="Times New Roman" w:hAnsi="Times New Roman" w:cs="Times New Roman"/>
        </w:rPr>
        <w:t>постановил:</w:t>
      </w:r>
    </w:p>
    <w:p>
      <w:pPr>
        <w:spacing w:before="0" w:after="0"/>
        <w:jc w:val="center"/>
      </w:pPr>
    </w:p>
    <w:p>
      <w:pPr>
        <w:spacing w:before="0" w:after="0"/>
        <w:ind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Орехова Александра Александровича</w:t>
      </w:r>
      <w:r>
        <w:rPr>
          <w:rFonts w:ascii="Times New Roman" w:eastAsia="Times New Roman" w:hAnsi="Times New Roman" w:cs="Times New Roman"/>
        </w:rPr>
        <w:t xml:space="preserve">, </w:t>
      </w:r>
      <w:r>
        <w:rPr>
          <w:rStyle w:val="cat-UserDefinedgrp-37rplc-38"/>
          <w:rFonts w:ascii="Times New Roman" w:eastAsia="Times New Roman" w:hAnsi="Times New Roman" w:cs="Times New Roman"/>
        </w:rPr>
        <w:t>дата рождения</w:t>
      </w:r>
      <w:r>
        <w:rPr>
          <w:rFonts w:ascii="Times New Roman" w:eastAsia="Times New Roman" w:hAnsi="Times New Roman" w:cs="Times New Roman"/>
        </w:rPr>
        <w:t>,</w:t>
      </w:r>
      <w:r>
        <w:rPr>
          <w:rFonts w:ascii="Times New Roman" w:eastAsia="Times New Roman" w:hAnsi="Times New Roman" w:cs="Times New Roman"/>
          <w:b/>
          <w:bCs/>
        </w:rPr>
        <w:t xml:space="preserve"> </w:t>
      </w:r>
      <w:r>
        <w:rPr>
          <w:rFonts w:ascii="Times New Roman" w:eastAsia="Times New Roman" w:hAnsi="Times New Roman" w:cs="Times New Roman"/>
        </w:rPr>
        <w:t xml:space="preserve">виновным в совершении административного правонарушения, предусмотренного ч.1 ст.6.9 КоАП РФ и подвергнуть административному наказанию в виде наложения административного штрафа в размере 4000 (четыре тысячи) рублей. </w:t>
      </w:r>
    </w:p>
    <w:p>
      <w:pPr>
        <w:spacing w:before="0" w:after="0"/>
        <w:ind w:firstLine="709"/>
        <w:jc w:val="both"/>
      </w:pPr>
      <w:r>
        <w:rPr>
          <w:rFonts w:ascii="Times New Roman" w:eastAsia="Times New Roman" w:hAnsi="Times New Roman" w:cs="Times New Roman"/>
        </w:rPr>
        <w:t xml:space="preserve">Штраф подлежит перечислению на следующие реквизиты - Получатель: </w:t>
      </w:r>
      <w:r>
        <w:rPr>
          <w:rStyle w:val="cat-UserDefinedgrp-38rplc-40"/>
          <w:rFonts w:ascii="Times New Roman" w:eastAsia="Times New Roman" w:hAnsi="Times New Roman" w:cs="Times New Roman"/>
        </w:rPr>
        <w:t>реквизиты</w:t>
      </w:r>
    </w:p>
    <w:p>
      <w:pPr>
        <w:spacing w:before="0" w:after="0"/>
        <w:ind w:firstLine="708"/>
        <w:jc w:val="both"/>
      </w:pPr>
      <w:r>
        <w:rPr>
          <w:rFonts w:ascii="Times New Roman" w:eastAsia="Times New Roman" w:hAnsi="Times New Roman" w:cs="Times New Roman"/>
        </w:rPr>
        <w:t xml:space="preserve">В соответствии с ч.2 п.2.1. ст.4.1 КоАП РФ возложить </w:t>
      </w:r>
      <w:r>
        <w:rPr>
          <w:rFonts w:ascii="Times New Roman" w:eastAsia="Times New Roman" w:hAnsi="Times New Roman" w:cs="Times New Roman"/>
        </w:rPr>
        <w:t>на</w:t>
      </w:r>
      <w:r>
        <w:rPr>
          <w:rFonts w:ascii="Times New Roman" w:eastAsia="Times New Roman" w:hAnsi="Times New Roman" w:cs="Times New Roman"/>
        </w:rPr>
        <w:t xml:space="preserve"> </w:t>
      </w:r>
      <w:r>
        <w:rPr>
          <w:rFonts w:ascii="Times New Roman" w:eastAsia="Times New Roman" w:hAnsi="Times New Roman" w:cs="Times New Roman"/>
          <w:b/>
          <w:bCs/>
        </w:rPr>
        <w:t>Орехова</w:t>
      </w:r>
      <w:r>
        <w:rPr>
          <w:rFonts w:ascii="Times New Roman" w:eastAsia="Times New Roman" w:hAnsi="Times New Roman" w:cs="Times New Roman"/>
          <w:b/>
          <w:bCs/>
        </w:rPr>
        <w:t xml:space="preserve"> Александра Александровича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обязанность пройти диагностику в связи с потреблением наркотических средств </w:t>
      </w:r>
      <w:r>
        <w:rPr>
          <w:rFonts w:ascii="Times New Roman" w:eastAsia="Times New Roman" w:hAnsi="Times New Roman" w:cs="Times New Roman"/>
          <w:b/>
          <w:bCs/>
        </w:rPr>
        <w:t>не позднее двух месяцев</w:t>
      </w:r>
      <w:r>
        <w:rPr>
          <w:rFonts w:ascii="Times New Roman" w:eastAsia="Times New Roman" w:hAnsi="Times New Roman" w:cs="Times New Roman"/>
        </w:rPr>
        <w:t xml:space="preserve"> со дня вступления постановления в законную силу.</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Диагностика, в связи с потреблением наркотических сре</w:t>
      </w:r>
      <w:r>
        <w:rPr>
          <w:rFonts w:ascii="Times New Roman" w:eastAsia="Times New Roman" w:hAnsi="Times New Roman" w:cs="Times New Roman"/>
        </w:rPr>
        <w:t>дств пр</w:t>
      </w:r>
      <w:r>
        <w:rPr>
          <w:rFonts w:ascii="Times New Roman" w:eastAsia="Times New Roman" w:hAnsi="Times New Roman" w:cs="Times New Roman"/>
        </w:rPr>
        <w:t xml:space="preserve">оводятся в </w:t>
      </w:r>
      <w:r>
        <w:rPr>
          <w:rFonts w:ascii="Times New Roman" w:eastAsia="Times New Roman" w:hAnsi="Times New Roman" w:cs="Times New Roman"/>
          <w:b/>
          <w:bCs/>
        </w:rPr>
        <w:t>ГБУЗ РК «Крымский научно-практический центр наркологии», расположенный по адресу: г. Симферополь, ул. Февральская, 13.</w:t>
      </w:r>
    </w:p>
    <w:p>
      <w:pPr>
        <w:spacing w:before="0" w:after="0"/>
        <w:ind w:firstLine="708"/>
        <w:jc w:val="both"/>
      </w:pPr>
      <w:r>
        <w:rPr>
          <w:rFonts w:ascii="Times New Roman" w:eastAsia="Times New Roman" w:hAnsi="Times New Roman" w:cs="Times New Roman"/>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spacing w:before="0" w:after="0"/>
        <w:ind w:firstLine="708"/>
        <w:jc w:val="both"/>
      </w:pPr>
      <w:r>
        <w:rPr>
          <w:rFonts w:ascii="Times New Roman" w:eastAsia="Times New Roman" w:hAnsi="Times New Roman" w:cs="Times New Roman"/>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spacing w:before="0" w:after="0"/>
        <w:ind w:firstLine="708"/>
        <w:jc w:val="both"/>
      </w:pPr>
      <w:r>
        <w:rPr>
          <w:rFonts w:ascii="Times New Roman" w:eastAsia="Times New Roman" w:hAnsi="Times New Roman" w:cs="Times New Roman"/>
          <w:i/>
          <w:iCs/>
        </w:rPr>
        <w:t>Постановление может быть обжаловано в Красногвардейский районный суд Республики Крым через мирового судью судебного участка № 55 Красногвардейского судебного района Республики Крым в течение 10 суток со дня получения копии постановления.</w:t>
      </w:r>
    </w:p>
    <w:p>
      <w:pPr>
        <w:spacing w:before="0" w:after="0"/>
        <w:ind w:firstLine="708"/>
        <w:jc w:val="both"/>
      </w:pPr>
    </w:p>
    <w:p>
      <w:pPr>
        <w:spacing w:before="0" w:after="0"/>
        <w:ind w:firstLine="708"/>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Ю.Г. Белова</w:t>
      </w: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5rplc-7">
    <w:name w:val="cat-UserDefined grp-35 rplc-7"/>
    <w:basedOn w:val="DefaultParagraphFont"/>
  </w:style>
  <w:style w:type="character" w:customStyle="1" w:styleId="cat-UserDefinedgrp-36rplc-13">
    <w:name w:val="cat-UserDefined grp-36 rplc-13"/>
    <w:basedOn w:val="DefaultParagraphFont"/>
  </w:style>
  <w:style w:type="character" w:customStyle="1" w:styleId="cat-UserDefinedgrp-37rplc-38">
    <w:name w:val="cat-UserDefined grp-37 rplc-38"/>
    <w:basedOn w:val="DefaultParagraphFont"/>
  </w:style>
  <w:style w:type="character" w:customStyle="1" w:styleId="cat-UserDefinedgrp-38rplc-40">
    <w:name w:val="cat-UserDefined grp-38 rplc-4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