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52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декабр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2022 года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 рассмотрев материалы 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Ковтун Дмитрия Николаевича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привлекаемого по ч. 1 ст. 6.9 КоАП РФ,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.2022 года в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Ковтун Д.Н.</w:t>
      </w:r>
      <w:r>
        <w:rPr>
          <w:rFonts w:ascii="Times New Roman" w:eastAsia="Times New Roman" w:hAnsi="Times New Roman" w:cs="Times New Roman"/>
        </w:rPr>
        <w:t xml:space="preserve"> находясь по адресу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Красногвардейское, ул. Тельмана, д.9В, </w:t>
      </w:r>
      <w:r>
        <w:rPr>
          <w:rFonts w:ascii="Times New Roman" w:eastAsia="Times New Roman" w:hAnsi="Times New Roman" w:cs="Times New Roman"/>
        </w:rPr>
        <w:t>отказался пройти медицинское освидетельствование на состояние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 полагать, что он употребил наркотическое средство без назначения врача, то есть совершил административное правонарушение, предусмотренное ч. 1 ст. 6.9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</w:t>
      </w:r>
      <w:r>
        <w:rPr>
          <w:rFonts w:ascii="Times New Roman" w:eastAsia="Times New Roman" w:hAnsi="Times New Roman" w:cs="Times New Roman"/>
        </w:rPr>
        <w:t>Ковтун Д.Н.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в совершенном правонарушении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согласился, суду пояснил, что отказался пройти освидетельствование, так как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.2022 вечером по месту 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употребил наркотическое средство «коноплю», путем курения.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выслушав </w:t>
      </w:r>
      <w:r>
        <w:rPr>
          <w:rFonts w:ascii="Times New Roman" w:eastAsia="Times New Roman" w:hAnsi="Times New Roman" w:cs="Times New Roman"/>
        </w:rPr>
        <w:t>Ковтун Д.Н.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приходит к выводу, что его действия правильно квалифицированы по ч.1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</w:t>
      </w:r>
      <w:r>
        <w:rPr>
          <w:rFonts w:ascii="Times New Roman" w:eastAsia="Times New Roman" w:hAnsi="Times New Roman" w:cs="Times New Roman"/>
        </w:rPr>
        <w:t xml:space="preserve"> опасные психоактивные вещества.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Ковтун Д.Н.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034124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,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>8212 № 0066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, письменными объяснениями </w:t>
      </w:r>
      <w:r>
        <w:rPr>
          <w:rFonts w:ascii="Times New Roman" w:eastAsia="Times New Roman" w:hAnsi="Times New Roman" w:cs="Times New Roman"/>
        </w:rPr>
        <w:t>Ковтун Д.Н.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.2022, из которых следует, что </w:t>
      </w:r>
      <w:r>
        <w:rPr>
          <w:rFonts w:ascii="Times New Roman" w:eastAsia="Times New Roman" w:hAnsi="Times New Roman" w:cs="Times New Roman"/>
        </w:rPr>
        <w:t>Ковтун Д.Н.</w:t>
      </w:r>
      <w:r>
        <w:rPr>
          <w:rFonts w:ascii="Times New Roman" w:eastAsia="Times New Roman" w:hAnsi="Times New Roman" w:cs="Times New Roman"/>
        </w:rPr>
        <w:t xml:space="preserve">, отказался пройти медицинское освидетельствование на состояние опьянения, так как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около</w:t>
      </w:r>
      <w:r>
        <w:rPr>
          <w:rFonts w:ascii="Times New Roman" w:eastAsia="Times New Roman" w:hAnsi="Times New Roman" w:cs="Times New Roman"/>
        </w:rPr>
        <w:t xml:space="preserve"> 20:00 </w:t>
      </w:r>
      <w:r>
        <w:rPr>
          <w:rFonts w:ascii="Times New Roman" w:eastAsia="Times New Roman" w:hAnsi="Times New Roman" w:cs="Times New Roman"/>
        </w:rPr>
        <w:t>по месту 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употребил коноплю</w:t>
      </w:r>
      <w:r>
        <w:rPr>
          <w:rFonts w:ascii="Times New Roman" w:eastAsia="Times New Roman" w:hAnsi="Times New Roman" w:cs="Times New Roman"/>
        </w:rPr>
        <w:t>, путем курения</w:t>
      </w:r>
      <w:r>
        <w:rPr>
          <w:rFonts w:ascii="Times New Roman" w:eastAsia="Times New Roman" w:hAnsi="Times New Roman" w:cs="Times New Roman"/>
        </w:rPr>
        <w:t>, а также видеозаписью исследованной в ходе судебного заседания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</w:rPr>
        <w:t xml:space="preserve">Ковтун </w:t>
      </w:r>
      <w:r>
        <w:rPr>
          <w:rFonts w:ascii="Times New Roman" w:eastAsia="Times New Roman" w:hAnsi="Times New Roman" w:cs="Times New Roman"/>
        </w:rPr>
        <w:t>Д.Н.</w:t>
      </w:r>
      <w:r>
        <w:rPr>
          <w:rFonts w:ascii="Times New Roman" w:eastAsia="Times New Roman" w:hAnsi="Times New Roman" w:cs="Times New Roman"/>
        </w:rPr>
        <w:t>соответствует</w:t>
      </w:r>
      <w:r>
        <w:rPr>
          <w:rFonts w:ascii="Times New Roman" w:eastAsia="Times New Roman" w:hAnsi="Times New Roman" w:cs="Times New Roman"/>
        </w:rPr>
        <w:t xml:space="preserve"> требованиям ст. 28.2 КоАП РФ, </w:t>
      </w:r>
      <w:r>
        <w:rPr>
          <w:rFonts w:ascii="Times New Roman" w:eastAsia="Times New Roman" w:hAnsi="Times New Roman" w:cs="Times New Roman"/>
        </w:rPr>
        <w:t xml:space="preserve">в нем отражены все сведения, необходимые для разрешения дела. Права, предусмотренные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</w:rPr>
          <w:t>25.1</w:t>
        </w:r>
      </w:hyperlink>
      <w:r>
        <w:rPr>
          <w:rFonts w:ascii="Times New Roman" w:eastAsia="Times New Roman" w:hAnsi="Times New Roman" w:cs="Times New Roman"/>
        </w:rPr>
        <w:t>, 25.5</w:t>
      </w:r>
      <w:r>
        <w:rPr>
          <w:rFonts w:ascii="Times New Roman" w:eastAsia="Times New Roman" w:hAnsi="Times New Roman" w:cs="Times New Roman"/>
        </w:rPr>
        <w:t xml:space="preserve"> КоАП РФ 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 xml:space="preserve">Ковтун </w:t>
      </w:r>
      <w:r>
        <w:rPr>
          <w:rFonts w:ascii="Times New Roman" w:eastAsia="Times New Roman" w:hAnsi="Times New Roman" w:cs="Times New Roman"/>
        </w:rPr>
        <w:t>Д.Н.</w:t>
      </w:r>
      <w:r>
        <w:rPr>
          <w:rFonts w:ascii="Times New Roman" w:eastAsia="Times New Roman" w:hAnsi="Times New Roman" w:cs="Times New Roman"/>
        </w:rPr>
        <w:t>разъяснены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</w:rPr>
        <w:t>Ковтун Д.Н.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ч.1 ст.6.9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Ковтун Д.Н.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ч.1 ст. 6.9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Ковтун Д.Н.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</w:t>
      </w:r>
      <w:r>
        <w:rPr>
          <w:rFonts w:ascii="Times New Roman" w:eastAsia="Times New Roman" w:hAnsi="Times New Roman" w:cs="Times New Roman"/>
        </w:rPr>
        <w:t xml:space="preserve">потребил наркотические средства или психотропные вещества без назначения врача либо новые потенциально опасные психотропные вещества.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</w:t>
      </w:r>
      <w:r>
        <w:rPr>
          <w:rFonts w:ascii="Times New Roman" w:eastAsia="Times New Roman" w:hAnsi="Times New Roman" w:cs="Times New Roman"/>
        </w:rPr>
        <w:t>имущественное положение привлекаемого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ответственность, в соответствии со </w:t>
      </w:r>
      <w:r>
        <w:rPr>
          <w:rFonts w:ascii="Times New Roman" w:eastAsia="Times New Roman" w:hAnsi="Times New Roman" w:cs="Times New Roman"/>
        </w:rPr>
        <w:t>ст. 4.2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судом признается, раскаянье ли</w:t>
      </w:r>
      <w:r>
        <w:rPr>
          <w:rFonts w:ascii="Times New Roman" w:eastAsia="Times New Roman" w:hAnsi="Times New Roman" w:cs="Times New Roman"/>
        </w:rPr>
        <w:t>ца в совершении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Ковтун Д.Н.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совершенное правонарушение, судья считает необходимым подвергнуть административному наказанию в пределах санкции ч. 1 ст. 6.9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4000,00 руб. 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6.9, 29.9, 29.10 КоАП РФ, судья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Ковтун Дмитрия Николаевича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4rplc-37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административного штрафа в размере 4000,00 (четыре тысячи)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 - </w:t>
      </w:r>
      <w:r>
        <w:rPr>
          <w:rStyle w:val="cat-UserDefinedgrp-33rplc-39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Ю.Г. Белова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9">
    <w:name w:val="cat-UserDefined grp-35 rplc-9"/>
    <w:basedOn w:val="DefaultParagraphFont"/>
  </w:style>
  <w:style w:type="character" w:customStyle="1" w:styleId="cat-UserDefinedgrp-34rplc-37">
    <w:name w:val="cat-UserDefined grp-34 rplc-37"/>
    <w:basedOn w:val="DefaultParagraphFont"/>
  </w:style>
  <w:style w:type="character" w:customStyle="1" w:styleId="cat-UserDefinedgrp-33rplc-39">
    <w:name w:val="cat-UserDefined grp-33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82CpA3FG" TargetMode="External" /><Relationship Id="rId5" Type="http://schemas.openxmlformats.org/officeDocument/2006/relationships/hyperlink" Target="consultantplus://offline/ref=3E94ABAF9D18BF72601A4E2ADA15DA5BC30DBF393FC9B2C3A5E4BFEC852283057807116D0A1Bp13D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