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MS0057-01-2020-000009-55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 Красногвардейского судебного района Республики Крым Юзефович А.В.,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установленный законодательством о налогах и сборах срок налоговой декларации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земельному </w:t>
      </w:r>
      <w:r>
        <w:rPr>
          <w:rFonts w:ascii="Times New Roman" w:eastAsia="Times New Roman" w:hAnsi="Times New Roman" w:cs="Times New Roman"/>
          <w:sz w:val="28"/>
          <w:szCs w:val="28"/>
        </w:rPr>
        <w:t>налогу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ески налоговая декларация за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 была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10.06</w:t>
      </w:r>
      <w:r>
        <w:rPr>
          <w:rFonts w:ascii="Times New Roman" w:eastAsia="Times New Roman" w:hAnsi="Times New Roman" w:cs="Times New Roman"/>
          <w:sz w:val="28"/>
          <w:szCs w:val="28"/>
        </w:rPr>
        <w:t>.2019г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 вину признал в полном объеме.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Налогового кодекса РФ налогоплательщик обязан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в установленном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6 ст. 80 Налогового кодекса РФ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алоговая декларация (расчет) представляется в установленные законодательством о налогах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сборах сроки.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3 ст. 398 Налогового Кодекса Российской Федерации налоговая декларация по земельному налогу представляется налогоплательщиками не позднее 1 февраля года, следующего за истекшим налоговым периодом.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земельному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2018 год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.2019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РФ, п. 6 ст. 80 НК РФ, п. 3 ст. 398 НК РФ не предоставила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срок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земельному налогу за 2018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по законодательству – не позднее 01.02.2019 года, фактически налогоплательщиком налоговая декларация по земельному налогу с номером корректировки «0» представлена 10.06.2019 года при помощи ТКС, рег. №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 сумма налога к уплате составляет 0 руб. (плательщику предоставлена льгота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 395 НК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в налоговый орган налоговых деклараций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земельному налогу за 2018 год, является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в 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яется субъектом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>
        <w:rPr>
          <w:rFonts w:ascii="Times New Roman" w:eastAsia="Times New Roman" w:hAnsi="Times New Roman" w:cs="Times New Roman"/>
          <w:sz w:val="28"/>
          <w:szCs w:val="28"/>
        </w:rPr>
        <w:t>.2019.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22rplc-38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1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03.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.2019.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достаточными для установления вины </w:t>
      </w:r>
      <w:r>
        <w:rPr>
          <w:rStyle w:val="cat-UserDefinedgrp-22rplc-43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46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UserDefinedgrp-22rplc-47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0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UserDefinedgrp-22rplc-51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4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</w:t>
      </w:r>
      <w:r>
        <w:rPr>
          <w:rFonts w:ascii="Times New Roman" w:eastAsia="Times New Roman" w:hAnsi="Times New Roman" w:cs="Times New Roman"/>
          <w:sz w:val="28"/>
          <w:szCs w:val="28"/>
        </w:rPr>
        <w:t>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UserDefinedgrp-22rplc-55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8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признает раскаяние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UserDefinedgrp-22rplc-59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2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22rplc-63"/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Легач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66"/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2rplc-38">
    <w:name w:val="cat-UserDefined grp-22 rplc-38"/>
    <w:basedOn w:val="DefaultParagraphFont"/>
  </w:style>
  <w:style w:type="character" w:customStyle="1" w:styleId="cat-UserDefinedgrp-23rplc-41">
    <w:name w:val="cat-UserDefined grp-23 rplc-41"/>
    <w:basedOn w:val="DefaultParagraphFont"/>
  </w:style>
  <w:style w:type="character" w:customStyle="1" w:styleId="cat-UserDefinedgrp-22rplc-43">
    <w:name w:val="cat-UserDefined grp-22 rplc-43"/>
    <w:basedOn w:val="DefaultParagraphFont"/>
  </w:style>
  <w:style w:type="character" w:customStyle="1" w:styleId="cat-UserDefinedgrp-23rplc-46">
    <w:name w:val="cat-UserDefined grp-23 rplc-46"/>
    <w:basedOn w:val="DefaultParagraphFont"/>
  </w:style>
  <w:style w:type="character" w:customStyle="1" w:styleId="cat-UserDefinedgrp-22rplc-47">
    <w:name w:val="cat-UserDefined grp-22 rplc-47"/>
    <w:basedOn w:val="DefaultParagraphFont"/>
  </w:style>
  <w:style w:type="character" w:customStyle="1" w:styleId="cat-UserDefinedgrp-23rplc-50">
    <w:name w:val="cat-UserDefined grp-23 rplc-50"/>
    <w:basedOn w:val="DefaultParagraphFont"/>
  </w:style>
  <w:style w:type="character" w:customStyle="1" w:styleId="cat-UserDefinedgrp-22rplc-51">
    <w:name w:val="cat-UserDefined grp-22 rplc-51"/>
    <w:basedOn w:val="DefaultParagraphFont"/>
  </w:style>
  <w:style w:type="character" w:customStyle="1" w:styleId="cat-UserDefinedgrp-23rplc-54">
    <w:name w:val="cat-UserDefined grp-23 rplc-54"/>
    <w:basedOn w:val="DefaultParagraphFont"/>
  </w:style>
  <w:style w:type="character" w:customStyle="1" w:styleId="cat-UserDefinedgrp-22rplc-55">
    <w:name w:val="cat-UserDefined grp-22 rplc-55"/>
    <w:basedOn w:val="DefaultParagraphFont"/>
  </w:style>
  <w:style w:type="character" w:customStyle="1" w:styleId="cat-UserDefinedgrp-23rplc-58">
    <w:name w:val="cat-UserDefined grp-23 rplc-58"/>
    <w:basedOn w:val="DefaultParagraphFont"/>
  </w:style>
  <w:style w:type="character" w:customStyle="1" w:styleId="cat-UserDefinedgrp-22rplc-59">
    <w:name w:val="cat-UserDefined grp-22 rplc-59"/>
    <w:basedOn w:val="DefaultParagraphFont"/>
  </w:style>
  <w:style w:type="character" w:customStyle="1" w:styleId="cat-UserDefinedgrp-23rplc-62">
    <w:name w:val="cat-UserDefined grp-23 rplc-62"/>
    <w:basedOn w:val="DefaultParagraphFont"/>
  </w:style>
  <w:style w:type="character" w:customStyle="1" w:styleId="cat-UserDefinedgrp-22rplc-63">
    <w:name w:val="cat-UserDefined grp-22 rplc-63"/>
    <w:basedOn w:val="DefaultParagraphFont"/>
  </w:style>
  <w:style w:type="character" w:customStyle="1" w:styleId="cat-UserDefinedgrp-23rplc-66">
    <w:name w:val="cat-UserDefined grp-23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