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0056-01-2020-000041-12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участии – Михайленко В.А.,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потерпевшего –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Ю.М.,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потерпевшего – Кузнецова В.А.,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Михайленко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12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Style w:val="cat-UserDefinedgrp-34rplc-1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Михайленко В.А. 10.11.2019 года в 17 часов 20 минут, находясь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насильственные действия, причинив физическую боль Кузнецову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именно: причинил телесные повреждения, согласно акта СМО № </w:t>
      </w:r>
      <w:r>
        <w:rPr>
          <w:rStyle w:val="cat-UserDefinedgrp-36rplc-2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11.11.2019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Михайленко В.А.,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в полном объеме.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Ю.М., потерпевший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В.А., подтвердил факт того, что возле железнодорожного переезда Михайленко В.А. нанес ему побои, претензий к последнему он не имеет.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Михайленко В.А., Кузнецова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обязательные работы на срок от шестидесяти до ста двадцати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Михайленко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доказательствами, а именно: протоколом об административном правонарушении № </w:t>
      </w:r>
      <w:r>
        <w:rPr>
          <w:rStyle w:val="cat-UserDefinedgrp-37rplc-3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12.12.2019 года; 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Михайленко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 за нанесение телесных повреждений сыну Кузнецову В.А.; Актом СМО № </w:t>
      </w:r>
      <w:r>
        <w:rPr>
          <w:rStyle w:val="cat-UserDefinedgrp-36rplc-4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11.11.2019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Михайленко В.А.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Михайленко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Михайленко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Михайленко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Михайленко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Михайленко В.А.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6.1.1., </w:t>
      </w:r>
      <w:r>
        <w:rPr>
          <w:rFonts w:ascii="Times New Roman" w:eastAsia="Times New Roman" w:hAnsi="Times New Roman" w:cs="Times New Roman"/>
          <w:sz w:val="28"/>
          <w:szCs w:val="28"/>
        </w:rPr>
        <w:t>29.9-29.10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Михайленко </w:t>
      </w:r>
      <w:r>
        <w:rPr>
          <w:rStyle w:val="cat-UserDefinedgrp-33rplc-49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51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>
        <w:rPr>
          <w:rStyle w:val="cat-UserDefinedgrp-39rplc-54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56 Красногвардейского судебного района Республики Крым в течение 10 суток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36rplc-40">
    <w:name w:val="cat-UserDefined grp-36 rplc-40"/>
    <w:basedOn w:val="DefaultParagraphFont"/>
  </w:style>
  <w:style w:type="character" w:customStyle="1" w:styleId="cat-UserDefinedgrp-33rplc-49">
    <w:name w:val="cat-UserDefined grp-33 rplc-49"/>
    <w:basedOn w:val="DefaultParagraphFont"/>
  </w:style>
  <w:style w:type="character" w:customStyle="1" w:styleId="cat-UserDefinedgrp-38rplc-51">
    <w:name w:val="cat-UserDefined grp-38 rplc-51"/>
    <w:basedOn w:val="DefaultParagraphFont"/>
  </w:style>
  <w:style w:type="character" w:customStyle="1" w:styleId="cat-UserDefinedgrp-39rplc-54">
    <w:name w:val="cat-UserDefined grp-3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