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февраля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 помещении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15.33.2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UserDefinedgrp-30rplc-6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Козачка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16.11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Козач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нарушении срока предоставления отчета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застрахованным </w:t>
      </w:r>
      <w:r>
        <w:rPr>
          <w:rFonts w:ascii="Times New Roman" w:eastAsia="Times New Roman" w:hAnsi="Times New Roman" w:cs="Times New Roman"/>
          <w:sz w:val="28"/>
          <w:szCs w:val="28"/>
        </w:rPr>
        <w:t>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отчетности до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03.12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Козачок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дне слушания дела по адресу, указанному в протоколе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Козачка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4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Козачка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каждом работающем у него застрахованном лице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за </w:t>
      </w: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каждом работающем застрахованном лице –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сведения предоставлены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03.12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Козачок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поскольку согласно выписке из единого государственного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</w:t>
      </w:r>
      <w:r>
        <w:rPr>
          <w:rFonts w:ascii="Times New Roman" w:eastAsia="Times New Roman" w:hAnsi="Times New Roman" w:cs="Times New Roman"/>
          <w:sz w:val="28"/>
          <w:szCs w:val="28"/>
        </w:rPr>
        <w:t>момент подачи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3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33rplc-35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Козачка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собранных по делу доказательств,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формой СЗВ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(л.д.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Ротендорф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Козачка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33rplc-39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Козачка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33rplc-42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Козачка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т.к.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33rplc-45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Козачка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UserDefinedgrp-30rplc-49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Козачка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51"/>
          <w:rFonts w:ascii="Times New Roman" w:eastAsia="Times New Roman" w:hAnsi="Times New Roman" w:cs="Times New Roman"/>
          <w:sz w:val="28"/>
          <w:szCs w:val="28"/>
        </w:rPr>
        <w:t>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280" w:after="28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следующим реквизитам: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53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6">
    <w:name w:val="cat-UserDefined grp-30 rplc-6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UserDefinedgrp-33rplc-24">
    <w:name w:val="cat-UserDefined grp-33 rplc-24"/>
    <w:basedOn w:val="DefaultParagraphFont"/>
  </w:style>
  <w:style w:type="character" w:customStyle="1" w:styleId="cat-UserDefinedgrp-33rplc-33">
    <w:name w:val="cat-UserDefined grp-33 rplc-33"/>
    <w:basedOn w:val="DefaultParagraphFont"/>
  </w:style>
  <w:style w:type="character" w:customStyle="1" w:styleId="cat-UserDefinedgrp-33rplc-35">
    <w:name w:val="cat-UserDefined grp-33 rplc-35"/>
    <w:basedOn w:val="DefaultParagraphFont"/>
  </w:style>
  <w:style w:type="character" w:customStyle="1" w:styleId="cat-UserDefinedgrp-33rplc-39">
    <w:name w:val="cat-UserDefined grp-33 rplc-39"/>
    <w:basedOn w:val="DefaultParagraphFont"/>
  </w:style>
  <w:style w:type="character" w:customStyle="1" w:styleId="cat-UserDefinedgrp-33rplc-42">
    <w:name w:val="cat-UserDefined grp-33 rplc-42"/>
    <w:basedOn w:val="DefaultParagraphFont"/>
  </w:style>
  <w:style w:type="character" w:customStyle="1" w:styleId="cat-UserDefinedgrp-33rplc-45">
    <w:name w:val="cat-UserDefined grp-33 rplc-45"/>
    <w:basedOn w:val="DefaultParagraphFont"/>
  </w:style>
  <w:style w:type="character" w:customStyle="1" w:styleId="cat-UserDefinedgrp-30rplc-49">
    <w:name w:val="cat-UserDefined grp-30 rplc-49"/>
    <w:basedOn w:val="DefaultParagraphFont"/>
  </w:style>
  <w:style w:type="character" w:customStyle="1" w:styleId="cat-UserDefinedgrp-31rplc-51">
    <w:name w:val="cat-UserDefined grp-31 rplc-51"/>
    <w:basedOn w:val="DefaultParagraphFont"/>
  </w:style>
  <w:style w:type="character" w:customStyle="1" w:styleId="cat-UserDefinedgrp-34rplc-53">
    <w:name w:val="cat-UserDefined grp-34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