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0056-01-20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0109-0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5-56-31/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56 Красногвардейского судебного района Республики Крым Юзефович А.В., рассмотрев в судебном заседании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Андреева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Андреев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35rplc-19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признаками алкогольного опьянения,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Андреев М.А. в ходе рассмотрения дела вину признал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0853590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03.02.2020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Андреев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МАРКА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3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алкогольного опьянения,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 2.3.2 Правил дорожного движения Российской Федерации, не выполнил законное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требование уполномоченного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о прохождении медицинского освидетельствования на состояние опьянени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Андреевым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 прохождении медицинского освидетельствования на состояние опьянения подтвержден 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3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03.02.2020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>
        <w:rPr>
          <w:rStyle w:val="cat-UserDefinedgrp-38rplc-3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03.02.2020 года. Согласно видеозаписи Андреев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отказался пройти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26.06.2008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3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Андреева М.А.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сотрудниками полиции выявлены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: запах алкоголя изо рта, 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>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 раздела III 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 которого имелись явные признаки опьянения, а именно: запах алкоголя изо рта,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sz w:val="28"/>
          <w:szCs w:val="28"/>
        </w:rPr>
        <w:t>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Андреевым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собственноручно написано, что он отказывается от прохождения медицинского освидетельствования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ДПС ГИБДД имелись законные основания для направления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>не содерж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Андрееву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достаточными для установления вины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ч. 1 ст. 12.26 КоАП РФ, т.к. он в нарушение п. 2.3.2 Правил дорожного движения не выполнил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Андреева М.А.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КоАП РФ, мировым судьей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Андреева </w:t>
      </w:r>
      <w:r>
        <w:rPr>
          <w:rStyle w:val="cat-UserDefinedgrp-32rplc-57"/>
          <w:rFonts w:ascii="Times New Roman" w:eastAsia="Times New Roman" w:hAnsi="Times New Roman" w:cs="Times New Roman"/>
          <w:b/>
          <w:bCs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9rplc-60"/>
          <w:rFonts w:ascii="Times New Roman" w:eastAsia="Times New Roman" w:hAnsi="Times New Roman" w:cs="Times New Roman"/>
          <w:b/>
          <w:bCs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один год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32.2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40rplc-62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56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Титова. 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Андреева </w:t>
      </w:r>
      <w:r>
        <w:rPr>
          <w:rStyle w:val="cat-UserDefinedgrp-32rplc-74"/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 удостоверение.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56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</w:t>
      </w:r>
      <w:r>
        <w:rPr>
          <w:rFonts w:ascii="Times New Roman" w:eastAsia="Times New Roman" w:hAnsi="Times New Roman" w:cs="Times New Roman"/>
          <w:sz w:val="28"/>
          <w:szCs w:val="28"/>
        </w:rPr>
        <w:t>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2rplc-57">
    <w:name w:val="cat-UserDefined grp-32 rplc-57"/>
    <w:basedOn w:val="DefaultParagraphFont"/>
  </w:style>
  <w:style w:type="character" w:customStyle="1" w:styleId="cat-UserDefinedgrp-39rplc-60">
    <w:name w:val="cat-UserDefined grp-39 rplc-60"/>
    <w:basedOn w:val="DefaultParagraphFont"/>
  </w:style>
  <w:style w:type="character" w:customStyle="1" w:styleId="cat-UserDefinedgrp-40rplc-62">
    <w:name w:val="cat-UserDefined grp-40 rplc-62"/>
    <w:basedOn w:val="DefaultParagraphFont"/>
  </w:style>
  <w:style w:type="character" w:customStyle="1" w:styleId="cat-UserDefinedgrp-32rplc-74">
    <w:name w:val="cat-UserDefined grp-32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