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0056-01-2020-000110-96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марта 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Сельский Г.А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несвоевременно представил в Межрайонную ИФНС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№1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физических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-НДФЛ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01.04.2018 года,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 административное правонарушение, предусмотренное частью 1 статьи 15.6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в полном объеме.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Г.А.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15.6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№ </w:t>
      </w:r>
      <w:r>
        <w:rPr>
          <w:rStyle w:val="cat-UserDefinedgrp-38rplc-2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07.02.2020 года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составлен в соответствии с требованиями статьи 28.2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собраны в соответствии с законом, являются последовательными, логичными, не противоречат друг другу, являются взаимодополняющими, оснований сомневаться в достоверности собранных доказательств у мирового судьи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предусмотренная частью 1 статьи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доходах физических лиц (форма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2-НДФЛ) за 2018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sz w:val="28"/>
          <w:szCs w:val="28"/>
        </w:rPr>
        <w:t>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налогоплательщик представил сведения о доходах физических за 2018 год на 1 физическое лицо – 29.04.2019 года, что подтверждается извещением о подтверждении даты отправки, сведениями из базы данных АИС «Налог-3».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 ч. 1 ст. 15.6 КоАП РФ, что подтверждается выпиской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вина должностного лица –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Г.А.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 ч. 1 ст. 15.6 КоАП РФ, подтверждается совокупностью собранных по делу доказательств, а именно протоколом об административном правонарушении, выпиской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28.2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Г.А.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директора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(триста)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Style w:val="cat-UserDefinedgrp-39rplc-50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2rplc-46">
    <w:name w:val="cat-UserDefined grp-32 rplc-46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9rplc-50">
    <w:name w:val="cat-UserDefined grp-3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