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before="480" w:after="0"/>
        <w:outlineLvl w:val="9"/>
        <w:rPr>
          <w:b/>
          <w:bCs/>
          <w:sz w:val="28"/>
          <w:szCs w:val="28"/>
        </w:rPr>
      </w:pPr>
      <w:r>
        <w:rPr>
          <w:rFonts w:ascii="Cambria" w:eastAsia="Cambria" w:hAnsi="Cambria" w:cs="Cambria"/>
          <w:i w:val="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Дело № </w:t>
      </w:r>
      <w:r>
        <w:rPr>
          <w:b w:val="0"/>
          <w:bCs w:val="0"/>
          <w:i w:val="0"/>
          <w:sz w:val="28"/>
          <w:szCs w:val="28"/>
        </w:rPr>
        <w:t>5-5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34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юридического лица: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внеплановой выездной проверки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МУ ФСН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07.02.2020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юридическое лицо 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предложения, данные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10.04.2019г.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изложенного в отношении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оставлен протокол об административном правонарушении по ч. 1 ст. 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>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указанного выше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административный материал, суд считает, что вина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правонарушении нашла свое полное подтверждение.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19.5 КоАП РФ административным правонарушением признается, в частности,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следует, что при проведении внеплановой выездной проверки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МУ ФСН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07.02.2020г.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юридическое лицо не выполнило предложения, данн</w:t>
      </w:r>
      <w:r>
        <w:rPr>
          <w:rFonts w:ascii="Times New Roman" w:eastAsia="Times New Roman" w:hAnsi="Times New Roman" w:cs="Times New Roman"/>
          <w:sz w:val="28"/>
          <w:szCs w:val="28"/>
        </w:rPr>
        <w:t>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 в вышеуказанном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07.02.2020г.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1), предписанием от </w:t>
      </w:r>
      <w:r>
        <w:rPr>
          <w:rFonts w:ascii="Times New Roman" w:eastAsia="Times New Roman" w:hAnsi="Times New Roman" w:cs="Times New Roman"/>
          <w:sz w:val="28"/>
          <w:szCs w:val="28"/>
        </w:rPr>
        <w:t>10.04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распоряжением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31.01.2020г.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07.02.2020г.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пришел к выводу о виновности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совершенного правонарушения, считаю, что административное наказание должно быть назначено по общим правилам, в соответствии с требованиями ст. ст. 3.1, 3.8 и 4.1 КоАП РФ и находится в пределах санкции статьи ч. 1 ст. 19.5 КоАП РФ.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3.1, 4.1, ч. 1 ст. 19.5 КоАП РФ, судья,-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(десять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