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708"/>
          <w:tab w:val="left" w:pos="283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Аджиевой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Эльмиры Аблякимовны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2018 года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отчета по застрахованным лицам (СЗВ-СТАЖ) за 2017 год. Срок предоставления отчетности до 01 марта 2018 года, фактически отчет не предоставлен.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"http://sudact.ru/law/koap/razdel-iv/glava-26/statia-26.1/?marker=fdoctlaw"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26.1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 по делу об административном правонарушении выяснению подлежат: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а также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статьи 2.4 Кодекса РФ об административной ответственности, административной ответственности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Конституционного Суда Российской Федерации от 04.02.2019 года № 8 по делу о проверке конституционности статьи 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жалобой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У.М.Эркеновой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"consultantplus://offline/ref=8CE0573DE8DD873ABB5D211D0E5C8A55DB084FD3A3D7692104102BDCF9EFB6B44485D24BEC13A7FB94453BDE49A8C869BA8DE408639Bt0EEO"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 15.33.2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признана не соответствующей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"consultantplus://offline/ref=8CE0573DE8DD873ABB5D211D0E5C8A55DA014FD0AD883E23554525D9F1BFECA452CCDD49F717A7EEC2147Et8E2O"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ее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"consultantplus://offline/ref=8CE0573DE8DD873ABB5D211D0E5C8A55DA014FD0AD883E23554525D9F1BFFEA40AC0DF4CE91FA7FB94453BDE49A8C869BA8DE408639Bt0EEO"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статьям 19 (части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"consultantplus://offline/ref=8CE0573DE8DD873ABB5D211D0E5C8A55DA014FD0AD883E23554525D9F1BFFEA40AC0DF4CE91FA6FB94453BDE49A8C869BA8DE408639Bt0EEO"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"consultantplus://offline/ref=8CE0573DE8DD873ABB5D211D0E5C8A55DA014FD0AD883E23554525D9F1BFFEA40AC0DF4CE814A5FB94453BDE49A8C869BA8DE408639Bt0EEO"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34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"consultantplus://offline/ref=8CE0573DE8DD873ABB5D211D0E5C8A55DA014FD0AD883E23554525D9F1BFFEA40AC0DF4CE814A6FB94453BDE49A8C869BA8DE408639Bt0EEO"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35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"consultantplus://offline/ref=8CE0573DE8DD873ABB5D211D0E5C8A55DA014FD0AD883E23554525D9F1BFFEA40AC0DF4CE81EA6FB94453BDE49A8C869BA8DE408639Bt0EEO"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50 (часть 1)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"consultantplus://offline/ref=8CE0573DE8DD873ABB5D211D0E5C8A55DA014FD0AD883E23554525D9F1BFFEA40AC0DF4CEB17ACFB94453BDE49A8C869BA8DE408639Bt0EEO"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55 (часть 3)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в той 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"consultantplus://offline/ref=8CE0573DE8DD873ABB5D211D0E5C8A55DB094BDDA6DF692104102BDCF9EFB6B44485D24EE813AEA491502A8646AFD377B891F80A62t9E3O"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третьей статьи 17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"Об индивидуальном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перечисленных в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"consultantplus://offline/ref=ECBA553301B29430DA92AA4571CE3291FBB41146A1BE26713B6488B6B6E52AC9DCD6DBF29463DC733BB54918305514431E41F73BC69E859E4FZ9O"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данному делу подлежит прекращению на основании постановления Конституционного Суда Российской Федерации от 04.02.2019 года № 8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"consultantplus://offline/ref=8CE0573DE8DD873ABB5D211D0E5C8A55DB084FD3A3D7692104102BDCF9EFB6B44485D24BEC13A7FB94453BDE49A8C869BA8DE408639Bt0EEO"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15.33.2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 не соответствующей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"consultantplus://offline/ref=8CE0573DE8DD873ABB5D211D0E5C8A55DA014FD0AD883E23554525D9F1BFECA452CCDD49F717A7EEC2147Et8E2O"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Конституции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 части привлечения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установленной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"consultantplus://offline/ref=8CE0573DE8DD873ABB5D211D0E5C8A55DB094BDDA6DF692104102BDCF9EFB6B44485D24EE813AEA491502A8646AFD377B891F80A62t9E3O"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третьей статьи 17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"Об индивидуальном (персонифицированном) учете в системе обязательного пенсионного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5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"http://sudact.ru/law/koap/razdel-iv/glava-24/statia-24.5/?marker=fdoctlaw"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признанием утратившими силу закона или его положения, устанавливающих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"http://sudact.ru/law/koap/razdel-iv/glava-24/statia-24.5/?marker=fdoctlaw"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"http://sudact.ru/law/koap/razdel-iv/glava-29/statia-29.9/?marker=fdoctlaw"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29.9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</w:t>
      </w:r>
    </w:p>
    <w:p>
      <w:pPr>
        <w:spacing w:before="0" w:after="0"/>
        <w:ind w:firstLine="851"/>
        <w:jc w:val="both"/>
      </w:pPr>
    </w:p>
    <w:p>
      <w:pPr>
        <w:spacing w:before="0" w:after="0" w:line="293" w:lineRule="atLeast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статьей 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Аджиевой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Эльмиры Аблякимовны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признанием утратившими силу закона или его положения, устанавливающих административную ответственность за содеянное, на основании п.5 ч.1 ст. 24.5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