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работы: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жительства: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марихуану 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что подтверждается актом медицинского освидетельствования на состояние опьянения (алкогольного, наркотич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или иного токсического) 35 №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справкой о результатах химико - </w:t>
      </w:r>
      <w:r>
        <w:rPr>
          <w:rFonts w:ascii="Times New Roman" w:eastAsia="Times New Roman" w:hAnsi="Times New Roman" w:cs="Times New Roman"/>
          <w:sz w:val="28"/>
          <w:szCs w:val="28"/>
        </w:rPr>
        <w:t>токсилогического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справкой о результатах химико - </w:t>
      </w:r>
      <w:r>
        <w:rPr>
          <w:rFonts w:ascii="Times New Roman" w:eastAsia="Times New Roman" w:hAnsi="Times New Roman" w:cs="Times New Roman"/>
          <w:sz w:val="28"/>
          <w:szCs w:val="28"/>
        </w:rPr>
        <w:t>токсилогического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</w:t>
      </w:r>
      <w:r>
        <w:rPr>
          <w:rFonts w:ascii="Times New Roman" w:eastAsia="Times New Roman" w:hAnsi="Times New Roman" w:cs="Times New Roman"/>
          <w:sz w:val="28"/>
          <w:szCs w:val="28"/>
        </w:rPr>
        <w:t>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18880491180002105032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Андрущук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6">
    <w:name w:val="cat-Address grp-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