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«Сказка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юридического лица: Республика Крым, Красногвардейский район, с. Восход,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д.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внеплановой выездной проверки Межрегиональным управлением Федеральной службы по надзору в сфере защиты прав потребителей и благополучия человека по Республики Крым и городу Федерального значения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«Сказка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юридическое лицо 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данные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оставлен протокол об административном правонарушении по ч. 1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ею были приняты все меры по выполнению указанного выше предписания, однако в связи с отсутствием финансирования данное предписание не исполнено в срок и нарушения не были устранены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административный материал,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 нашла свое полное подтверждение.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19.5 КоАП РФ административным правонарушением признается, в частности,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следует, что при проведении внеплановой выездной проверки Межрегиональным управлением Федеральной службы по надзору в сфере защиты прав потребителей и благополучия человека по Республики Крым и городу Федерального значения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 предложения, данн</w:t>
      </w:r>
      <w:r>
        <w:rPr>
          <w:rFonts w:ascii="Times New Roman" w:eastAsia="Times New Roman" w:hAnsi="Times New Roman" w:cs="Times New Roman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предписании от </w:t>
      </w:r>
      <w:r>
        <w:rPr>
          <w:rFonts w:ascii="Times New Roman" w:eastAsia="Times New Roman" w:hAnsi="Times New Roman" w:cs="Times New Roman"/>
          <w:sz w:val="28"/>
          <w:szCs w:val="28"/>
        </w:rPr>
        <w:t>10.10.2017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вышеуказанном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1), предписанием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29.01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распоряжением N </w:t>
      </w:r>
      <w:r>
        <w:rPr>
          <w:rFonts w:ascii="Times New Roman" w:eastAsia="Times New Roman" w:hAnsi="Times New Roman" w:cs="Times New Roman"/>
          <w:sz w:val="28"/>
          <w:szCs w:val="28"/>
        </w:rPr>
        <w:t>15-00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10.10.2017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пришел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совершенного правонарушения, считаю, что административное наказание должно быть назначено по общим правилам, в соответствии с требованиями ст. ст. 3.1, 3.8 и 4.1 КоАП РФ и находится в пределах санкции статьи ч. 1 ст. 19.5 КоАП РФ.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3.1, 4.1, ч. 1 ст. 19.5 КоАП РФ, судья,-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«Сказка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Роспортребнадзора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л/с 04751А92080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141 1 16 07000 01 6000 140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7707832944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 УИН 14104820726800002764, ЕИП 2009105007592910501001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мирового судьи с/у №56 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№5-56-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