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-92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Охрименко Игоря Васильевича,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по месту своего жительства: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цели сбыта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вещество растительного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3,63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пересчете на высушенное вещество), которое согласно заключения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наркотическим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Данное вещество хранил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 личного употребления.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полностью, раскаялся.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хранил для личного употребления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 как незаконное хранение без цели сбыта наркотических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210822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эксперта № 1/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Охрименко Игоря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18880491190002108227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2">
    <w:name w:val="cat-UserDefined grp-2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