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марта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Исаева Анатолия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</w:t>
      </w:r>
      <w:r>
        <w:rPr>
          <w:rFonts w:ascii="Times New Roman" w:eastAsia="Times New Roman" w:hAnsi="Times New Roman" w:cs="Times New Roman"/>
          <w:sz w:val="28"/>
          <w:szCs w:val="28"/>
        </w:rPr>
        <w:t>Исаев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по месту своего жительства: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цели сбыта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вещество растительного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eastAsia="Times New Roman" w:hAnsi="Times New Roman" w:cs="Times New Roman"/>
          <w:sz w:val="28"/>
          <w:szCs w:val="28"/>
        </w:rPr>
        <w:t>1,89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пересчете на высушенное вещество),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наркотическим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Данное вещество хранил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 личного употребления.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Исаев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полностью, раскаялся.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хранил для личного употребления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Исаева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 как незаконное хранение без цели сбыта наркотических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740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эксперта № 1/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Исаева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Исаевым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Исаева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Анатолия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18880491190002107409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3">
    <w:name w:val="cat-UserDefined grp-2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