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5-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101</w:t>
      </w:r>
      <w:r>
        <w:rPr>
          <w:rFonts w:ascii="Times New Roman" w:eastAsia="Times New Roman" w:hAnsi="Times New Roman" w:cs="Times New Roman"/>
          <w:sz w:val="28"/>
          <w:szCs w:val="28"/>
        </w:rPr>
        <w:t>/201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</w:p>
    <w:p>
      <w:pPr>
        <w:spacing w:before="0" w:after="0"/>
        <w:ind w:firstLine="708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ирового судьи судебного участка № 56 Красногвардейского судебного района Республики Крым Юзефович А.В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 рассмотрев дело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, предусмотренном ч.1 ст.6.9 КоАП РФ,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Калафатова Рустема </w:t>
      </w:r>
      <w:r>
        <w:rPr>
          <w:rFonts w:ascii="Times New Roman" w:eastAsia="Times New Roman" w:hAnsi="Times New Roman" w:cs="Times New Roman"/>
          <w:sz w:val="28"/>
          <w:szCs w:val="28"/>
        </w:rPr>
        <w:t>Иззатовича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7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протоколу об административном правонарушении №РК-</w:t>
      </w:r>
      <w:r>
        <w:rPr>
          <w:rFonts w:ascii="Times New Roman" w:eastAsia="Times New Roman" w:hAnsi="Times New Roman" w:cs="Times New Roman"/>
          <w:sz w:val="28"/>
          <w:szCs w:val="28"/>
        </w:rPr>
        <w:t>210</w:t>
      </w:r>
      <w:r>
        <w:rPr>
          <w:rFonts w:ascii="Times New Roman" w:eastAsia="Times New Roman" w:hAnsi="Times New Roman" w:cs="Times New Roman"/>
          <w:sz w:val="28"/>
          <w:szCs w:val="28"/>
        </w:rPr>
        <w:t>798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08.03</w:t>
      </w:r>
      <w:r>
        <w:rPr>
          <w:rFonts w:ascii="Times New Roman" w:eastAsia="Times New Roman" w:hAnsi="Times New Roman" w:cs="Times New Roman"/>
          <w:sz w:val="28"/>
          <w:szCs w:val="28"/>
        </w:rPr>
        <w:t>.2019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02.01</w:t>
      </w:r>
      <w:r>
        <w:rPr>
          <w:rFonts w:ascii="Times New Roman" w:eastAsia="Times New Roman" w:hAnsi="Times New Roman" w:cs="Times New Roman"/>
          <w:sz w:val="28"/>
          <w:szCs w:val="28"/>
        </w:rPr>
        <w:t>.2019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было установлено, что </w:t>
      </w:r>
      <w:r>
        <w:rPr>
          <w:rFonts w:ascii="Times New Roman" w:eastAsia="Times New Roman" w:hAnsi="Times New Roman" w:cs="Times New Roman"/>
          <w:sz w:val="28"/>
          <w:szCs w:val="28"/>
        </w:rPr>
        <w:t>Калафатов Р.И.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употребил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месту своего жительства: </w:t>
      </w:r>
      <w:r>
        <w:rPr>
          <w:rStyle w:val="cat-UserDefinedgrp-28rplc-1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наркотическое средство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 именно: </w:t>
      </w:r>
      <w:r>
        <w:rPr>
          <w:rFonts w:ascii="Times New Roman" w:eastAsia="Times New Roman" w:hAnsi="Times New Roman" w:cs="Times New Roman"/>
          <w:sz w:val="28"/>
          <w:szCs w:val="28"/>
        </w:rPr>
        <w:t>марихуану путем курения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без назначения врача, что подтверждается актом </w:t>
      </w:r>
      <w:r>
        <w:rPr>
          <w:rFonts w:ascii="Times New Roman" w:eastAsia="Times New Roman" w:hAnsi="Times New Roman" w:cs="Times New Roman"/>
          <w:sz w:val="28"/>
          <w:szCs w:val="28"/>
        </w:rPr>
        <w:t>медицинского освидетельствования на состояние опьянения (алкогольного, наркотического или иного токсического) серия 35 № 000</w:t>
      </w:r>
      <w:r>
        <w:rPr>
          <w:rFonts w:ascii="Times New Roman" w:eastAsia="Times New Roman" w:hAnsi="Times New Roman" w:cs="Times New Roman"/>
          <w:sz w:val="28"/>
          <w:szCs w:val="28"/>
        </w:rPr>
        <w:t>291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16.01</w:t>
      </w:r>
      <w:r>
        <w:rPr>
          <w:rFonts w:ascii="Times New Roman" w:eastAsia="Times New Roman" w:hAnsi="Times New Roman" w:cs="Times New Roman"/>
          <w:sz w:val="28"/>
          <w:szCs w:val="28"/>
        </w:rPr>
        <w:t>.2019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ходе рассмотрения дела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Калафатов Р.И.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вину в совершенном правонарушении признал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 материалы дела, выслушав </w:t>
      </w:r>
      <w:r>
        <w:rPr>
          <w:rFonts w:ascii="Times New Roman" w:eastAsia="Times New Roman" w:hAnsi="Times New Roman" w:cs="Times New Roman"/>
          <w:sz w:val="28"/>
          <w:szCs w:val="28"/>
        </w:rPr>
        <w:t>Калафатова Р.И.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мировой судья приходит к выводу, что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действия правильно квалифицированы по ч.1 ст. 6.9 КоАП РФ, как потребление наркотических средств без назначения врача.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>Калафатова Р.И.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подтверждается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РК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210</w:t>
      </w:r>
      <w:r>
        <w:rPr>
          <w:rFonts w:ascii="Times New Roman" w:eastAsia="Times New Roman" w:hAnsi="Times New Roman" w:cs="Times New Roman"/>
          <w:sz w:val="28"/>
          <w:szCs w:val="28"/>
        </w:rPr>
        <w:t>798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08.03.2019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объяснениями </w:t>
      </w:r>
      <w:r>
        <w:rPr>
          <w:rFonts w:ascii="Times New Roman" w:eastAsia="Times New Roman" w:hAnsi="Times New Roman" w:cs="Times New Roman"/>
          <w:sz w:val="28"/>
          <w:szCs w:val="28"/>
        </w:rPr>
        <w:t>Калафатова Р.И.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Актом </w:t>
      </w:r>
      <w:r>
        <w:rPr>
          <w:rFonts w:ascii="Times New Roman" w:eastAsia="Times New Roman" w:hAnsi="Times New Roman" w:cs="Times New Roman"/>
          <w:sz w:val="28"/>
          <w:szCs w:val="28"/>
        </w:rPr>
        <w:t>медицинского освидетельствования на состояние опьянения (алкогольного, наркотического или иного токсического) серия 35 № 000</w:t>
      </w:r>
      <w:r>
        <w:rPr>
          <w:rFonts w:ascii="Times New Roman" w:eastAsia="Times New Roman" w:hAnsi="Times New Roman" w:cs="Times New Roman"/>
          <w:sz w:val="28"/>
          <w:szCs w:val="28"/>
        </w:rPr>
        <w:t>291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16.01</w:t>
      </w:r>
      <w:r>
        <w:rPr>
          <w:rFonts w:ascii="Times New Roman" w:eastAsia="Times New Roman" w:hAnsi="Times New Roman" w:cs="Times New Roman"/>
          <w:sz w:val="28"/>
          <w:szCs w:val="28"/>
        </w:rPr>
        <w:t>.2019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которо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eastAsia="Times New Roman" w:hAnsi="Times New Roman" w:cs="Times New Roman"/>
          <w:sz w:val="28"/>
          <w:szCs w:val="28"/>
        </w:rPr>
        <w:t>Калафатова Р.И.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положительный результат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содержание наркотических средств в организме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Нарушений норм процессуального права в ходе производства по делу об административном правонарушении не установлено.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об административном правонарушении, составленный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Калафатова Р.И.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соответствует требованиям ст. 28.2 КоАП РФ.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считает подтвержденным факт совершения </w:t>
      </w:r>
      <w:r>
        <w:rPr>
          <w:rFonts w:ascii="Times New Roman" w:eastAsia="Times New Roman" w:hAnsi="Times New Roman" w:cs="Times New Roman"/>
          <w:sz w:val="28"/>
          <w:szCs w:val="28"/>
        </w:rPr>
        <w:t>Калафатовым Р.И.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правонарушения, предусмотренного ч.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</w:t>
      </w:r>
      <w:r>
        <w:rPr>
          <w:rFonts w:ascii="Times New Roman" w:eastAsia="Times New Roman" w:hAnsi="Times New Roman" w:cs="Times New Roman"/>
          <w:sz w:val="28"/>
          <w:szCs w:val="28"/>
        </w:rPr>
        <w:t>6.9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– т.е</w:t>
      </w:r>
      <w:r>
        <w:rPr>
          <w:rFonts w:ascii="Times New Roman" w:eastAsia="Times New Roman" w:hAnsi="Times New Roman" w:cs="Times New Roman"/>
          <w:sz w:val="28"/>
          <w:szCs w:val="28"/>
        </w:rPr>
        <w:t>.п</w:t>
      </w:r>
      <w:r>
        <w:rPr>
          <w:rFonts w:ascii="Times New Roman" w:eastAsia="Times New Roman" w:hAnsi="Times New Roman" w:cs="Times New Roman"/>
          <w:sz w:val="28"/>
          <w:szCs w:val="28"/>
        </w:rPr>
        <w:t>отребление наркотических средств без назначения врача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таких обстоятельствах суд признает </w:t>
      </w:r>
      <w:r>
        <w:rPr>
          <w:rFonts w:ascii="Times New Roman" w:eastAsia="Times New Roman" w:hAnsi="Times New Roman" w:cs="Times New Roman"/>
          <w:sz w:val="28"/>
          <w:szCs w:val="28"/>
        </w:rPr>
        <w:t>Калафатова Р.И.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виновным в совершении административного правонарушения, предусмотренного ч.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</w:t>
      </w:r>
      <w:r>
        <w:rPr>
          <w:rFonts w:ascii="Times New Roman" w:eastAsia="Times New Roman" w:hAnsi="Times New Roman" w:cs="Times New Roman"/>
          <w:sz w:val="28"/>
          <w:szCs w:val="28"/>
        </w:rPr>
        <w:t>6.9</w:t>
      </w:r>
      <w:r>
        <w:rPr>
          <w:rFonts w:ascii="Times New Roman" w:eastAsia="Times New Roman" w:hAnsi="Times New Roman" w:cs="Times New Roman"/>
          <w:sz w:val="28"/>
          <w:szCs w:val="28"/>
        </w:rPr>
        <w:t>КоАП РФ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ч.2 ст.4.1 КоАП РФ, учитывая характер совершенного административного правонарушения, личность виновного, смягчающее административную ответственность обстоятельство, а именно раскаяние, отсутствие обстоятельств, которые отягчают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t>Калафатова Р.И.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совершенное правонарушение, судья считает необходимым подвергнуть административному наказанию </w:t>
      </w:r>
      <w:r>
        <w:rPr>
          <w:rFonts w:ascii="Times New Roman" w:eastAsia="Times New Roman" w:hAnsi="Times New Roman" w:cs="Times New Roman"/>
          <w:sz w:val="28"/>
          <w:szCs w:val="28"/>
        </w:rPr>
        <w:t>в пределах санкции ч. 1 ст. 6.9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в виде штрафа в размере 4000,00 руб. </w:t>
      </w: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ст.ст. 6.9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29.9, 29.10 КоАП РФ, судья 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ризнать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Калафатова Рустема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Иззатовича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31.08.1980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года рождения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виновным в совершении административного правонарушения, предусмотренного ч.1 ст.6.9 КоАП РФ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</w:rPr>
        <w:t>назначить ему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видеадминистративного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>штрафа в размере 4000 (четыре тысячи) рублей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подлежит перечислению на счет получателя платежа </w:t>
      </w:r>
      <w:r>
        <w:rPr>
          <w:rFonts w:ascii="Times New Roman" w:eastAsia="Times New Roman" w:hAnsi="Times New Roman" w:cs="Times New Roman"/>
          <w:sz w:val="28"/>
          <w:szCs w:val="28"/>
        </w:rPr>
        <w:t>40101810335100010001</w:t>
      </w:r>
      <w:r>
        <w:rPr>
          <w:rFonts w:ascii="Times New Roman" w:eastAsia="Times New Roman" w:hAnsi="Times New Roman" w:cs="Times New Roman"/>
          <w:sz w:val="28"/>
          <w:szCs w:val="28"/>
        </w:rPr>
        <w:t>, БИК 043510001, получатель УФК по Республике Крым (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МВД России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Красногвардейскому району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КБК </w:t>
      </w:r>
      <w:r>
        <w:rPr>
          <w:rFonts w:ascii="Times New Roman" w:eastAsia="Times New Roman" w:hAnsi="Times New Roman" w:cs="Times New Roman"/>
          <w:sz w:val="28"/>
          <w:szCs w:val="28"/>
        </w:rPr>
        <w:t>18811612000016000140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ИНН </w:t>
      </w:r>
      <w:r>
        <w:rPr>
          <w:rFonts w:ascii="Times New Roman" w:eastAsia="Times New Roman" w:hAnsi="Times New Roman" w:cs="Times New Roman"/>
          <w:sz w:val="28"/>
          <w:szCs w:val="28"/>
        </w:rPr>
        <w:t>9105000100</w:t>
      </w:r>
      <w:r>
        <w:rPr>
          <w:rFonts w:ascii="Times New Roman" w:eastAsia="Times New Roman" w:hAnsi="Times New Roman" w:cs="Times New Roman"/>
          <w:sz w:val="28"/>
          <w:szCs w:val="28"/>
        </w:rPr>
        <w:t>, КПП 910</w:t>
      </w:r>
      <w:r>
        <w:rPr>
          <w:rFonts w:ascii="Times New Roman" w:eastAsia="Times New Roman" w:hAnsi="Times New Roman" w:cs="Times New Roman"/>
          <w:sz w:val="28"/>
          <w:szCs w:val="28"/>
        </w:rPr>
        <w:t>501001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ОКТМО </w:t>
      </w:r>
      <w:r>
        <w:rPr>
          <w:rFonts w:ascii="Times New Roman" w:eastAsia="Times New Roman" w:hAnsi="Times New Roman" w:cs="Times New Roman"/>
          <w:sz w:val="28"/>
          <w:szCs w:val="28"/>
        </w:rPr>
        <w:t>35620401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(УИН </w:t>
      </w:r>
      <w:r>
        <w:rPr>
          <w:rFonts w:ascii="Times New Roman" w:eastAsia="Times New Roman" w:hAnsi="Times New Roman" w:cs="Times New Roman"/>
          <w:sz w:val="28"/>
          <w:szCs w:val="28"/>
        </w:rPr>
        <w:t>18880491190002107980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ч.2 п.2.1. ст.4.1 КоАП РФ возложить на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Калафатова Рустема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Иззатовича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обязанность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пройти диагностику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связи с потреблением наркотических сре</w:t>
      </w:r>
      <w:r>
        <w:rPr>
          <w:rFonts w:ascii="Times New Roman" w:eastAsia="Times New Roman" w:hAnsi="Times New Roman" w:cs="Times New Roman"/>
          <w:sz w:val="28"/>
          <w:szCs w:val="28"/>
        </w:rPr>
        <w:t>дств в ср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ок до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апреля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2019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Красногвардейский районный суд Республики Крым через мирового судью судебного участка №5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Красногвардейского судебного района </w:t>
      </w:r>
      <w:r>
        <w:rPr>
          <w:rFonts w:ascii="Times New Roman" w:eastAsia="Times New Roman" w:hAnsi="Times New Roman" w:cs="Times New Roman"/>
          <w:sz w:val="28"/>
          <w:szCs w:val="28"/>
        </w:rPr>
        <w:t>Республики Крым в течение 10 суток со дня получения копии постановления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А.В. Юзефович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7rplc-7">
    <w:name w:val="cat-UserDefined grp-27 rplc-7"/>
    <w:basedOn w:val="DefaultParagraphFont"/>
  </w:style>
  <w:style w:type="character" w:customStyle="1" w:styleId="cat-UserDefinedgrp-28rplc-15">
    <w:name w:val="cat-UserDefined grp-28 rplc-1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