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Эдеповича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 АП № 021237 от 14.03.2019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 14.03.2019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а/д </w:t>
      </w:r>
      <w:r>
        <w:rPr>
          <w:rFonts w:ascii="Times New Roman" w:eastAsia="Times New Roman" w:hAnsi="Times New Roman" w:cs="Times New Roman"/>
          <w:sz w:val="28"/>
          <w:szCs w:val="28"/>
        </w:rPr>
        <w:t>Джанкой – Гвардейское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нарушение п. 2.1.1 ПДД РФ, 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Сузуки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свифт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18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Эдепович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021237 от 14.03.2019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копию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наказании в виде лишением права управления транспортными средствами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год и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>, оценив их в совокупности с другими материалами дела об административном 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ст. 26.11 КоАП РФ,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12.7 КоАП РФ и признает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Эдеповича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ей наказание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CarNumbergrp-18rplc-14">
    <w:name w:val="cat-CarNumber grp-1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