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ирового судьи судебного участка № 56 Красногвардейского судебного района Республики Крым Юзефович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ч.1 ст.6.9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Серебрянского </w:t>
      </w:r>
      <w:r>
        <w:rPr>
          <w:rStyle w:val="cat-UserDefinedgrp-30rplc-5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15.05.2020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Серебрянский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наркотическое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назначения врача, что подтверждается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серия </w:t>
      </w:r>
      <w:r>
        <w:rPr>
          <w:rStyle w:val="cat-UserDefinedgrp-34rplc-2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24.05.2020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справкой о результатах химико-токсикологических исследований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Серебрянский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 вину признал в полном объеме.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квалифицированы по ч.1 ст. 6.9 КоАП РФ, как потребление наркотических средств без назначения врача.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Серебрянского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</w:t>
      </w:r>
      <w:r>
        <w:rPr>
          <w:rStyle w:val="cat-UserDefinedgrp-32rplc-2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Серебрянского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>о результатах химико-токсикологических исследований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серия </w:t>
      </w:r>
      <w:r>
        <w:rPr>
          <w:rStyle w:val="cat-UserDefinedgrp-34rplc-2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24.05.2020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Серебрянского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положительный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наркотических средств в организме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Серебрянского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Серебрянск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т.е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>отребление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Серебрянского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Серебрянского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пределах санкции ч. 1 ст.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4000,00 руб.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29.9, 29.10 КоАП РФ, судья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Серебрянского </w:t>
      </w:r>
      <w:r>
        <w:rPr>
          <w:rStyle w:val="cat-UserDefinedgrp-30rplc-38"/>
          <w:rFonts w:ascii="Times New Roman" w:eastAsia="Times New Roman" w:hAnsi="Times New Roman" w:cs="Times New Roman"/>
          <w:b/>
          <w:bCs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35rplc-41"/>
          <w:rFonts w:ascii="Times New Roman" w:eastAsia="Times New Roman" w:hAnsi="Times New Roman" w:cs="Times New Roman"/>
          <w:b/>
          <w:bCs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ст.6.9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4000 (четыре тысячи)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</w:t>
      </w:r>
      <w:r>
        <w:rPr>
          <w:rStyle w:val="cat-UserDefinedgrp-36rplc-43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ебрянского </w:t>
      </w:r>
      <w:r>
        <w:rPr>
          <w:rStyle w:val="cat-UserDefinedgrp-30rplc-56"/>
          <w:rFonts w:ascii="Times New Roman" w:eastAsia="Times New Roman" w:hAnsi="Times New Roman" w:cs="Times New Roman"/>
          <w:b/>
          <w:bCs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пройти диагностику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в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 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01.08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 в течение 10 суток со дня получения копии постановления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5">
    <w:name w:val="cat-UserDefined grp-30 rplc-5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0rplc-38">
    <w:name w:val="cat-UserDefined grp-30 rplc-38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0rplc-56">
    <w:name w:val="cat-UserDefined grp-30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