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6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Давыдовой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Давыдова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выразившееся в нарушении срока предоставления отчета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застрахованным </w:t>
      </w:r>
      <w:r>
        <w:rPr>
          <w:rFonts w:ascii="Times New Roman" w:eastAsia="Times New Roman" w:hAnsi="Times New Roman" w:cs="Times New Roman"/>
          <w:sz w:val="28"/>
          <w:szCs w:val="28"/>
        </w:rPr>
        <w:t>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отчетности до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12.03.2020г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Давыдова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дне слушания дела по адресу, указанному в протоколе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Давыдовой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4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Давыдовой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у него застрахованном 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застрахованном лице –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сведения предоставлены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12.03.2020г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Давыдова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момент подачи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1rplc-34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Давыдовой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формой СЗВ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1rplc-38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Давыдовой </w:t>
      </w:r>
      <w:r>
        <w:rPr>
          <w:rFonts w:ascii="Times New Roman" w:eastAsia="Times New Roman" w:hAnsi="Times New Roman" w:cs="Times New Roman"/>
          <w:sz w:val="28"/>
          <w:szCs w:val="28"/>
        </w:rPr>
        <w:t>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1rplc-40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Давыдовой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1rplc-44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Давыдовой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1rplc-46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Давыдовой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UserDefinedgrp-28rplc-49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Давыдов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52"/>
          <w:rFonts w:ascii="Times New Roman" w:eastAsia="Times New Roman" w:hAnsi="Times New Roman" w:cs="Times New Roman"/>
          <w:sz w:val="28"/>
          <w:szCs w:val="28"/>
        </w:rPr>
        <w:t>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280" w:after="28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</w:t>
      </w:r>
      <w:r>
        <w:rPr>
          <w:rStyle w:val="cat-UserDefinedgrp-33rplc-54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UserDefinedgrp-31rplc-38">
    <w:name w:val="cat-UserDefined grp-31 rplc-38"/>
    <w:basedOn w:val="DefaultParagraphFont"/>
  </w:style>
  <w:style w:type="character" w:customStyle="1" w:styleId="cat-UserDefinedgrp-31rplc-40">
    <w:name w:val="cat-UserDefined grp-31 rplc-40"/>
    <w:basedOn w:val="DefaultParagraphFont"/>
  </w:style>
  <w:style w:type="character" w:customStyle="1" w:styleId="cat-UserDefinedgrp-31rplc-44">
    <w:name w:val="cat-UserDefined grp-31 rplc-44"/>
    <w:basedOn w:val="DefaultParagraphFont"/>
  </w:style>
  <w:style w:type="character" w:customStyle="1" w:styleId="cat-UserDefinedgrp-31rplc-46">
    <w:name w:val="cat-UserDefined grp-31 rplc-46"/>
    <w:basedOn w:val="DefaultParagraphFont"/>
  </w:style>
  <w:style w:type="character" w:customStyle="1" w:styleId="cat-UserDefinedgrp-28rplc-49">
    <w:name w:val="cat-UserDefined grp-28 rplc-49"/>
    <w:basedOn w:val="DefaultParagraphFont"/>
  </w:style>
  <w:style w:type="character" w:customStyle="1" w:styleId="cat-UserDefinedgrp-32rplc-52">
    <w:name w:val="cat-UserDefined grp-32 rplc-52"/>
    <w:basedOn w:val="DefaultParagraphFont"/>
  </w:style>
  <w:style w:type="character" w:customStyle="1" w:styleId="cat-UserDefinedgrp-33rplc-54">
    <w:name w:val="cat-UserDefined grp-33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