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., пояснил, что отказался от прохождения освидетельствования на состояние алкогольного опьянения и от медицинского освидетельствования отказался, так как у него имелись признаки употребления спи</w:t>
      </w:r>
      <w:r>
        <w:rPr>
          <w:rFonts w:ascii="Times New Roman" w:eastAsia="Times New Roman" w:hAnsi="Times New Roman" w:cs="Times New Roman"/>
          <w:sz w:val="28"/>
          <w:szCs w:val="28"/>
        </w:rPr>
        <w:t>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.06.2020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20.06.2020 года в 03 часа 55 минут в селе Восход Красногвардейского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З.Ш., управляя транспортным средством – автомобиль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.06.2020 года,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Style w:val="cat-UserDefinedgrp-29rplc-3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20.06.2020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здании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ГБУЗ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медицинского освидетельствования, однако у него наблюдались явные признаки алкогольного опьянения, а именно: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освидетельствованием явилось наличие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12.26 КоАП РФ, т.к. он, в нарушение п. 2.3.2 Правил дорожного движения,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Аблякимов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лякимов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12.26 КоАП РФ, руководствуясь ст. ст.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4"/>
          <w:rFonts w:ascii="Times New Roman" w:eastAsia="Times New Roman" w:hAnsi="Times New Roman" w:cs="Times New Roman"/>
          <w:sz w:val="28"/>
          <w:szCs w:val="28"/>
        </w:rPr>
        <w:t>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5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 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19rplc-29">
    <w:name w:val="cat-UserDefined grp-19 rplc-29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29rplc-37">
    <w:name w:val="cat-UserDefined grp-29 rplc-37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22rplc-54">
    <w:name w:val="cat-UserDefined grp-22 rplc-54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