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- Бойко Г.Ю., лица, привлекаемого к ответственности - Кузнецова А.М.,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электроника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Кузнецова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разместил в сети "Интернет"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объеме, должностным лицом организации, осуществляющими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управлению многоквартирными домами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совершил административное правонарушение, предусмотренное ч. 2 ст. 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при следующих 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на основании решения о проверке от </w:t>
      </w:r>
      <w:r>
        <w:rPr>
          <w:rFonts w:ascii="Times New Roman" w:eastAsia="Times New Roman" w:hAnsi="Times New Roman" w:cs="Times New Roman"/>
          <w:sz w:val="28"/>
          <w:szCs w:val="28"/>
        </w:rPr>
        <w:t>17.06.2020г.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исполнения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законодательства в части размещения информации о деятельности предприятия по обслуживанию многоквартирных домов на территории Красногвардейского района Республики Крым на официальном сайте в сети интернет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www.dom.gosuslugi.ru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приказа директора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от 21.06.2018, Кузнецов Александр Михайлович принят на должность электроника. В соответствии с должностной инструкцией электроника, утвержденной директором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31.05.2018, в обязанности электроника входит размещение сведений в ГИС ЖКХ.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проверки установлено, что в нарушение п. 10 ст. 161, ч. 1 ст.198 ЖК РФ, п. 29, 30 ч. 1 ст. 6, п. 18 ч. 3 ст. 7 Закона № 209-ФЗ, п. 16, 16.1 раздела 10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74, Минстроя России № 114/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29.02.2016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Кузнецовым А.М., как лицом, ответственным за данную деятельность предприятия, по 25 многоквартирным домам, расположенным в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находящихся в управлении предприятия, на портале http://dom.gosuslugi.ru/ отчет о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 договора управления многоквартирными домами и годовой бухгалтерской (финансовой) отчетности не размещены.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хозяйства, либо размещение информации не в полном объеме, лицами, осуществляющими деятельность по управлению многоквартирными домами, предусмотрена ч. 2 ст. 13.19.2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и обязался в дальнейшем устранить данные 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совокупностью собранных по делу доказательств,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Кузецова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которым вину в совершении административного правонарушения предусмотренного ч. 2 ст. 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он признает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скриншотами официального сайта </w:t>
      </w:r>
      <w:r>
        <w:rPr>
          <w:rStyle w:val="cat-UserDefinedgrp-27rplc-44"/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-16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21.06.2018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приеме на работу Кузнецова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19.06.2020г.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 допустимость вышеуказанных доказательств у суда сомнений не вызывает, поскольку они непротиворечивы и согласуются между собой, получены в соответствии с требованиями Кодекса РФ об административных правонарушениях и объективно фиксируют фактические данные по делу. Постановление об административном правонарушении составлено в соответствии с требованиями Кодекса РФ об административных правонарушениях, права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соблюдены. Правонарушитель ознакомлен с постановлением об административном правонарушении, копия постановления им получена, права и обязанности, предусмотренные ст. 25.1 Кодекса РФ об административных правонарушениях, ст. 51 Конституции РФ ему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изучив письменные материалы дела, оценив доказательства в их совокупности, в соответствии со ст. ст. 26.2, 26.11 Кодекса РФ об административных правонарушениях, приходит к выводу об установлении и доказанности факта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Кузнецовым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2 ст. 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Кузнецовым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 ст. 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 Основания для прекращения производства по делу отсутствуют.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суд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Кузнецову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за совершенное административное правонарушение, в соответствии с требованиями ст. 3.1, ст. 4.1 КоАП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отсутствия отягчающих административную ответственность обстоятельств, наличие смягчающего административную ответственность обстоятельства, с целью предупреждения совершения новых правонарушений, считаю необходимым и достаточным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Кузнецову А.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 ч. 2 ст. 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данный вид наказания с учетом вышеизложенных обстоятельств, будет достаточной мерой ответственности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отвечать целям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2.1, 29.9, 29.10, 29.11, 30.1, 30.3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8rplc-5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13.</w:t>
      </w:r>
      <w:r>
        <w:rPr>
          <w:rFonts w:ascii="Times New Roman" w:eastAsia="Times New Roman" w:hAnsi="Times New Roman" w:cs="Times New Roman"/>
          <w:sz w:val="28"/>
          <w:szCs w:val="28"/>
        </w:rPr>
        <w:t>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его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27rplc-44">
    <w:name w:val="cat-UserDefined grp-27 rplc-4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