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4"/>
          <w:rFonts w:ascii="Times New Roman" w:eastAsia="Times New Roman" w:hAnsi="Times New Roman" w:cs="Times New Roman"/>
          <w:sz w:val="28"/>
          <w:szCs w:val="28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административной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наложенный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29.03.2020г.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положения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Бекиров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доставлен не был,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ходатайство о рассмотрении дела в его отсутствие, с правонарушением согласен.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 образом, судом были созданы все условия, необходимые для реализации права на защиту лицу, в отношении которого ведется производство по делу об административном правонарушении. Мировой судья полагает возможным рассмотреть дело в его отсутствие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разъяснения, содержащимся в ответе на вопрос № 4 «Обзор судебной практики Верховного Суда Российской Федерации №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лицо не явилось либо не было доставлено в судебное заседание;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наличие всех вышеуказанных условий, судья приходит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в отсутствие лица, в отношении которого ведется дело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29.03.2020г.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в размере 5 00,00 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4">
    <w:name w:val="cat-UserDefined grp-26 rplc-4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3">
    <w:name w:val="cat-UserDefined grp-3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