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Сухой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grp-16rplc-17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не име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2.3.2 Правил дорожного движения, не выполнил законного требования сотрудника полиции 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 либо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Сухой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083255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14.06.2020 года в 20 часа 44 минут на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Сухой Е.В.,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– автомобилем </w:t>
      </w:r>
      <w:r>
        <w:rPr>
          <w:rStyle w:val="cat-UserDefinedgrp-16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имея права управления транспортными средствамии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 2.3.2 Правил дорожного движения, не выполнил законного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сотрудника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о прохождении медицинского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Сухим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>
        <w:rPr>
          <w:rStyle w:val="cat-UserDefinedgrp-25rplc-3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</w:t>
      </w:r>
      <w:r>
        <w:rPr>
          <w:rStyle w:val="cat-UserDefinedgrp-26rplc-3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освидетельствования, однако у него наблюдались явные признаки алкогольного опьянения,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ДПС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Сухо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Сухого </w:t>
      </w:r>
      <w:r>
        <w:rPr>
          <w:rStyle w:val="cat-UserDefinedgrp-21rplc-52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55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</w:t>
      </w:r>
      <w:r>
        <w:rPr>
          <w:rFonts w:ascii="Times New Roman" w:eastAsia="Times New Roman" w:hAnsi="Times New Roman" w:cs="Times New Roman"/>
          <w:sz w:val="28"/>
          <w:szCs w:val="28"/>
        </w:rPr>
        <w:t>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16rplc-17">
    <w:name w:val="cat-UserDefined grp-16 rplc-17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16rplc-29">
    <w:name w:val="cat-UserDefined grp-16 rplc-29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UserDefinedgrp-21rplc-52">
    <w:name w:val="cat-UserDefined grp-21 rplc-52"/>
    <w:basedOn w:val="DefaultParagraphFont"/>
  </w:style>
  <w:style w:type="character" w:customStyle="1" w:styleId="cat-UserDefinedgrp-27rplc-55">
    <w:name w:val="cat-UserDefined grp-2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