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93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 xml:space="preserve">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125/2020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Корчинов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уничтожил (повредил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летней кухни умышленно повредил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причинил незначительный 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возмещен.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чужого имущества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19.06.2020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осмотра места происшествия.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ничтожение или повреждение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Корчинова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9">
    <w:name w:val="cat-UserDefined grp-3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