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 1 ст. 12.8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Кирилюка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center"/>
        <w:rPr>
          <w:sz w:val="48"/>
          <w:szCs w:val="48"/>
        </w:rPr>
      </w:pP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Кирилюк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п.2.7 Правил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Кирилюк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Кирилюка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вины, вина </w:t>
      </w:r>
      <w:r>
        <w:rPr>
          <w:rFonts w:ascii="Times New Roman" w:eastAsia="Times New Roman" w:hAnsi="Times New Roman" w:cs="Times New Roman"/>
          <w:sz w:val="28"/>
          <w:szCs w:val="28"/>
        </w:rPr>
        <w:t>Кирилюка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протоколом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Кирилюк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</w:t>
      </w:r>
      <w:r>
        <w:rPr>
          <w:rFonts w:ascii="Times New Roman" w:eastAsia="Times New Roman" w:hAnsi="Times New Roman" w:cs="Times New Roman"/>
          <w:sz w:val="28"/>
          <w:szCs w:val="28"/>
        </w:rPr>
        <w:t>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результатами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25.06.2020г.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Кирилюк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>
        <w:rPr>
          <w:rFonts w:ascii="Times New Roman" w:eastAsia="Times New Roman" w:hAnsi="Times New Roman" w:cs="Times New Roman"/>
          <w:sz w:val="28"/>
          <w:szCs w:val="28"/>
        </w:rPr>
        <w:t>1,138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один литр выдыхаемого воздуха.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Кирилюка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Кирилюка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Кирилюк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>
        <w:rPr>
          <w:rFonts w:ascii="Times New Roman" w:eastAsia="Times New Roman" w:hAnsi="Times New Roman" w:cs="Times New Roman"/>
          <w:sz w:val="28"/>
          <w:szCs w:val="28"/>
        </w:rPr>
        <w:t>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Кирилюка </w:t>
      </w:r>
      <w:r>
        <w:rPr>
          <w:rStyle w:val="cat-UserDefinedgrp-29rplc-40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36rplc-4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Кирилюка </w:t>
      </w:r>
      <w:r>
        <w:rPr>
          <w:rStyle w:val="cat-UserDefinedgrp-29rplc-57"/>
          <w:rFonts w:ascii="Times New Roman" w:eastAsia="Times New Roman" w:hAnsi="Times New Roman" w:cs="Times New Roman"/>
          <w:b/>
          <w:bCs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29rplc-40">
    <w:name w:val="cat-UserDefined grp-29 rplc-40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UserDefinedgrp-29rplc-57">
    <w:name w:val="cat-UserDefined grp-29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