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0056-01-20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0597-90</w:t>
      </w:r>
    </w:p>
    <w:p>
      <w:pPr>
        <w:spacing w:before="0" w:after="0"/>
        <w:ind w:left="637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ind w:left="637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августа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сполняющий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судебного участка № 56,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grp-35rplc-6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Клементий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9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15.01.2020 года директор </w:t>
      </w:r>
      <w:r>
        <w:rPr>
          <w:rStyle w:val="cat-UserDefinedgrp-38rplc-18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Клементий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21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допустила административное правонарушение, выразившееся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нарушении срока предоставления отчета по застрахованным лицам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(СЗВ-М) за декабрь 2019 год. Срок предоставления отчетности до 15.01.2020 года. Фактически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 20.01.2020 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Клементий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признала и пояснила, что нарушение допущено из-за сбоя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40rplc-27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Клементий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страхования, а равно представление таких сведений в неполном объеме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1, п. 2.2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 декабрь 2019 года о каждом работающем застрахованном лице – 15.01.2020 г. Фактически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предоставлены 20.01.2020 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Клементий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момент подачи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лся директором </w:t>
      </w:r>
      <w:r>
        <w:rPr>
          <w:rStyle w:val="cat-UserDefinedgrp-41rplc-36"/>
          <w:rFonts w:ascii="Times New Roman" w:eastAsia="Times New Roman" w:hAnsi="Times New Roman" w:cs="Times New Roman"/>
          <w:sz w:val="28"/>
          <w:szCs w:val="28"/>
        </w:rPr>
        <w:t>ООО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40rplc-38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Клементий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собранных по делу 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№ 49 от 29 июня 2020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допустимыми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достаточными для установления вины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42rplc-42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Клементий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40rplc-44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Клементий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40rplc-47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Клементий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>ст. 15.33.2 КоАП РФ, так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установленные законодательством РФ о страховых взносах сроки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40rplc-50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Клементий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33.2,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grp-35rplc-53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Клементий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56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</w:t>
      </w:r>
      <w:r>
        <w:rPr>
          <w:rStyle w:val="cat-UserDefinedgrp-44rplc-59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56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60.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56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41rplc-36">
    <w:name w:val="cat-UserDefined grp-41 rplc-36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UserDefinedgrp-42rplc-42">
    <w:name w:val="cat-UserDefined grp-42 rplc-42"/>
    <w:basedOn w:val="DefaultParagraphFont"/>
  </w:style>
  <w:style w:type="character" w:customStyle="1" w:styleId="cat-UserDefinedgrp-40rplc-44">
    <w:name w:val="cat-UserDefined grp-40 rplc-44"/>
    <w:basedOn w:val="DefaultParagraphFont"/>
  </w:style>
  <w:style w:type="character" w:customStyle="1" w:styleId="cat-UserDefinedgrp-40rplc-47">
    <w:name w:val="cat-UserDefined grp-40 rplc-47"/>
    <w:basedOn w:val="DefaultParagraphFont"/>
  </w:style>
  <w:style w:type="character" w:customStyle="1" w:styleId="cat-UserDefinedgrp-40rplc-50">
    <w:name w:val="cat-UserDefined grp-40 rplc-50"/>
    <w:basedOn w:val="DefaultParagraphFont"/>
  </w:style>
  <w:style w:type="character" w:customStyle="1" w:styleId="cat-UserDefinedgrp-35rplc-53">
    <w:name w:val="cat-UserDefined grp-35 rplc-53"/>
    <w:basedOn w:val="DefaultParagraphFont"/>
  </w:style>
  <w:style w:type="character" w:customStyle="1" w:styleId="cat-UserDefinedgrp-43rplc-56">
    <w:name w:val="cat-UserDefined grp-43 rplc-56"/>
    <w:basedOn w:val="DefaultParagraphFont"/>
  </w:style>
  <w:style w:type="character" w:customStyle="1" w:styleId="cat-UserDefinedgrp-44rplc-59">
    <w:name w:val="cat-UserDefined grp-44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