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,рассмотрев в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grp-30rplc-5"/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Зуйкиной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UserDefinedgrp-33rplc-14"/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Зуйкин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выразившееся в нарушении срока предоставления отчета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застрахованным </w:t>
      </w:r>
      <w:r>
        <w:rPr>
          <w:rFonts w:ascii="Times New Roman" w:eastAsia="Times New Roman" w:hAnsi="Times New Roman" w:cs="Times New Roman"/>
          <w:sz w:val="28"/>
          <w:szCs w:val="28"/>
        </w:rPr>
        <w:t>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>01.03.2020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.03.2020г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Зуйкина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дне слушания дела по адресу, указанному в протоколе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Зуйкин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>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grp-33rplc-22"/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Зуйкиной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застрахованном лице – </w:t>
      </w:r>
      <w:r>
        <w:rPr>
          <w:rFonts w:ascii="Times New Roman" w:eastAsia="Times New Roman" w:hAnsi="Times New Roman" w:cs="Times New Roman"/>
          <w:sz w:val="28"/>
          <w:szCs w:val="28"/>
        </w:rPr>
        <w:t>01.03.2020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сведения 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.03.2020г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Зуйкина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момент подачи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grp-33rplc-32"/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Зуйкиной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grp-33rplc-35"/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Зуйкиной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grp-33rplc-38"/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Зуйкиной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grp-33rplc-41"/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Зуйкиной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уплатой страховых взносов.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grp-33rplc-44"/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Зуйкиной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grp-30rplc-48"/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Зуйкин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51"/>
          <w:rFonts w:ascii="Times New Roman" w:eastAsia="Times New Roman" w:hAnsi="Times New Roman" w:cs="Times New Roman"/>
          <w:sz w:val="28"/>
          <w:szCs w:val="28"/>
        </w:rPr>
        <w:t>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по следующим </w:t>
      </w:r>
      <w:r>
        <w:rPr>
          <w:rStyle w:val="cat-UserDefinedgrp-35rplc-53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5">
    <w:name w:val="cat-UserDefined grp-30 rplc-5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UserDefinedgrp-33rplc-41">
    <w:name w:val="cat-UserDefined grp-33 rplc-41"/>
    <w:basedOn w:val="DefaultParagraphFont"/>
  </w:style>
  <w:style w:type="character" w:customStyle="1" w:styleId="cat-UserDefinedgrp-33rplc-44">
    <w:name w:val="cat-UserDefined grp-33 rplc-44"/>
    <w:basedOn w:val="DefaultParagraphFont"/>
  </w:style>
  <w:style w:type="character" w:customStyle="1" w:styleId="cat-UserDefinedgrp-30rplc-48">
    <w:name w:val="cat-UserDefined grp-30 rplc-48"/>
    <w:basedOn w:val="DefaultParagraphFont"/>
  </w:style>
  <w:style w:type="character" w:customStyle="1" w:styleId="cat-UserDefinedgrp-34rplc-51">
    <w:name w:val="cat-UserDefined grp-34 rplc-51"/>
    <w:basedOn w:val="DefaultParagraphFont"/>
  </w:style>
  <w:style w:type="character" w:customStyle="1" w:styleId="cat-UserDefinedgrp-35rplc-53">
    <w:name w:val="cat-UserDefined grp-35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