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131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судебном заседании дело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15.33.2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</w:t>
      </w:r>
      <w:r>
        <w:rPr>
          <w:rStyle w:val="cat-UserDefinedgrp-26rplc-4"/>
          <w:rFonts w:ascii="Times New Roman" w:eastAsia="Times New Roman" w:hAnsi="Times New Roman" w:cs="Times New Roman"/>
          <w:sz w:val="28"/>
          <w:szCs w:val="28"/>
        </w:rPr>
        <w:t>СЕЛЬСКИЙ 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Кондратюка </w:t>
      </w:r>
      <w:r>
        <w:rPr>
          <w:rStyle w:val="cat-UserDefinedgrp-27rplc-6"/>
          <w:rFonts w:ascii="Times New Roman" w:eastAsia="Times New Roman" w:hAnsi="Times New Roman" w:cs="Times New Roman"/>
          <w:sz w:val="28"/>
          <w:szCs w:val="28"/>
        </w:rPr>
        <w:t>О.П.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9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378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16.11.2019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13"/>
          <w:rFonts w:ascii="Times New Roman" w:eastAsia="Times New Roman" w:hAnsi="Times New Roman" w:cs="Times New Roman"/>
          <w:sz w:val="28"/>
          <w:szCs w:val="28"/>
        </w:rPr>
        <w:t>СЕЛЬСКИЙ 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Кондратюк </w:t>
      </w:r>
      <w:r>
        <w:rPr>
          <w:rFonts w:ascii="Times New Roman" w:eastAsia="Times New Roman" w:hAnsi="Times New Roman" w:cs="Times New Roman"/>
          <w:sz w:val="28"/>
          <w:szCs w:val="28"/>
        </w:rPr>
        <w:t>О.П.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допустил административное правонарушение, выразившееся в нарушении срока предоставления отчета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застрахованным </w:t>
      </w:r>
      <w:r>
        <w:rPr>
          <w:rFonts w:ascii="Times New Roman" w:eastAsia="Times New Roman" w:hAnsi="Times New Roman" w:cs="Times New Roman"/>
          <w:sz w:val="28"/>
          <w:szCs w:val="28"/>
        </w:rPr>
        <w:t>лицам (СЗВ-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 </w:t>
      </w:r>
      <w:r>
        <w:rPr>
          <w:rFonts w:ascii="Times New Roman" w:eastAsia="Times New Roman" w:hAnsi="Times New Roman" w:cs="Times New Roman"/>
          <w:sz w:val="28"/>
          <w:szCs w:val="28"/>
        </w:rPr>
        <w:t>октябрь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отчетности до </w:t>
      </w:r>
      <w:r>
        <w:rPr>
          <w:rFonts w:ascii="Times New Roman" w:eastAsia="Times New Roman" w:hAnsi="Times New Roman" w:cs="Times New Roman"/>
          <w:sz w:val="28"/>
          <w:szCs w:val="28"/>
        </w:rPr>
        <w:t>15.</w:t>
      </w:r>
      <w:r>
        <w:rPr>
          <w:rFonts w:ascii="Times New Roman" w:eastAsia="Times New Roman" w:hAnsi="Times New Roman" w:cs="Times New Roman"/>
          <w:sz w:val="28"/>
          <w:szCs w:val="28"/>
        </w:rPr>
        <w:t>11.2019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Сведения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.03</w:t>
      </w:r>
      <w:r>
        <w:rPr>
          <w:rFonts w:ascii="Times New Roman" w:eastAsia="Times New Roman" w:hAnsi="Times New Roman" w:cs="Times New Roman"/>
          <w:sz w:val="28"/>
          <w:szCs w:val="28"/>
        </w:rPr>
        <w:t>.2020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Кондратюк О.П.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извещен судом о времени и дне слушания дела по адресу, указанному в протоколе об административном правонарушении.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изложенным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судья полагает возможным рассмотреть данное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Кондратюка О.П.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Судья, исследовав в совокупности материалы дела об административном правонарушении, приходит к выводу о том,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20"/>
          <w:rFonts w:ascii="Times New Roman" w:eastAsia="Times New Roman" w:hAnsi="Times New Roman" w:cs="Times New Roman"/>
          <w:sz w:val="28"/>
          <w:szCs w:val="28"/>
        </w:rPr>
        <w:t>СЕЛЬСКИЙ 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Кондратюк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ст.15.33.2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доказана и нашла свое подтверждение в ходе производства по делу об административном правонарушении.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anchor="/document/12125267/entry/1533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15.33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искаженном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п.1, п. 2.2 ст.11 Федеральный закон от 01.04.1996 N 27-ФЗ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"Об индивидуальном (персонифицированном) учете в системе обязательного пенсионного страхования" страхователь ежемесячно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позднее 15-го числа месяца, следующего за отчетным периодом - месяцем, представляет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каждом работающем у него застрахованном лице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сведений за </w:t>
      </w:r>
      <w:r>
        <w:rPr>
          <w:rFonts w:ascii="Times New Roman" w:eastAsia="Times New Roman" w:hAnsi="Times New Roman" w:cs="Times New Roman"/>
          <w:sz w:val="28"/>
          <w:szCs w:val="28"/>
        </w:rPr>
        <w:t>октябрь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каждом работающем застрахованном лице – </w:t>
      </w:r>
      <w:r>
        <w:rPr>
          <w:rFonts w:ascii="Times New Roman" w:eastAsia="Times New Roman" w:hAnsi="Times New Roman" w:cs="Times New Roman"/>
          <w:sz w:val="28"/>
          <w:szCs w:val="28"/>
        </w:rPr>
        <w:t>15.11.2019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Фактически сведения предоставлены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.03</w:t>
      </w:r>
      <w:r>
        <w:rPr>
          <w:rFonts w:ascii="Times New Roman" w:eastAsia="Times New Roman" w:hAnsi="Times New Roman" w:cs="Times New Roman"/>
          <w:sz w:val="28"/>
          <w:szCs w:val="28"/>
        </w:rPr>
        <w:t>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2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2.4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Совершившие административные правонарушения физические лица, являющиеся учредителями (участниками) юридических лиц, руководители организаций, осуществляющих полномочия единоличных исполнительных органов организаций, являющихся учредителями юридических лиц, несут административную ответственность как должностные лица (примечание к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2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2.4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>
        <w:rPr>
          <w:rFonts w:ascii="Times New Roman" w:eastAsia="Times New Roman" w:hAnsi="Times New Roman" w:cs="Times New Roman"/>
          <w:sz w:val="28"/>
          <w:szCs w:val="28"/>
        </w:rPr>
        <w:t>Кондратюк О.П.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убъектом ответственности по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533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15.33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поскольку согласно выписке из единого государственного реестра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состоянию </w:t>
      </w:r>
      <w:r>
        <w:rPr>
          <w:rFonts w:ascii="Times New Roman" w:eastAsia="Times New Roman" w:hAnsi="Times New Roman" w:cs="Times New Roman"/>
          <w:sz w:val="28"/>
          <w:szCs w:val="28"/>
        </w:rPr>
        <w:t>момент подачи отчетности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28"/>
          <w:rFonts w:ascii="Times New Roman" w:eastAsia="Times New Roman" w:hAnsi="Times New Roman" w:cs="Times New Roman"/>
          <w:sz w:val="28"/>
          <w:szCs w:val="28"/>
        </w:rPr>
        <w:t>СЕЛЬСКИЙ СОВЕТ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</w:t>
      </w:r>
      <w:r>
        <w:rPr>
          <w:rStyle w:val="cat-UserDefinedgrp-26rplc-29"/>
          <w:rFonts w:ascii="Times New Roman" w:eastAsia="Times New Roman" w:hAnsi="Times New Roman" w:cs="Times New Roman"/>
          <w:sz w:val="28"/>
          <w:szCs w:val="28"/>
        </w:rPr>
        <w:t>СЕЛЬСКИЙ 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Кондратюка О.П.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ответственность за которое предусмотрена</w:t>
      </w:r>
      <w:hyperlink r:id="rId4" w:anchor="/document/12125267/entry/1533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15.33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подтверждается совокупностью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собранных по делу доказательств, а именно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единого государственного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реестра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формой СЗВ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(л.д.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административном правонарушении составлен в соответствии со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28.2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нем отражены все сведения, необходимые для разрешения дела.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</w:t>
      </w:r>
      <w:r>
        <w:rPr>
          <w:rStyle w:val="cat-UserDefinedgrp-26rplc-31"/>
          <w:rFonts w:ascii="Times New Roman" w:eastAsia="Times New Roman" w:hAnsi="Times New Roman" w:cs="Times New Roman"/>
          <w:sz w:val="28"/>
          <w:szCs w:val="28"/>
        </w:rPr>
        <w:t>СЕЛЬСКИЙ 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Кондратюка О.П.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15.33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</w:t>
      </w:r>
      <w:r>
        <w:rPr>
          <w:rStyle w:val="cat-UserDefinedgrp-26rplc-33"/>
          <w:rFonts w:ascii="Times New Roman" w:eastAsia="Times New Roman" w:hAnsi="Times New Roman" w:cs="Times New Roman"/>
          <w:sz w:val="28"/>
          <w:szCs w:val="28"/>
        </w:rPr>
        <w:t>СЕЛЬСКИЙ 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Кондратюка О.П.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ст.15.33.2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доказана и нашла свое подтверждение в ходе производства по делу об административном правонарушении.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</w:t>
      </w:r>
      <w:r>
        <w:rPr>
          <w:rStyle w:val="cat-UserDefinedgrp-26rplc-35"/>
          <w:rFonts w:ascii="Times New Roman" w:eastAsia="Times New Roman" w:hAnsi="Times New Roman" w:cs="Times New Roman"/>
          <w:sz w:val="28"/>
          <w:szCs w:val="28"/>
        </w:rPr>
        <w:t>СЕЛЬСКИЙ 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Кондратюка О.П.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правильно квалифицированы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ст.15.33.2 </w:t>
      </w:r>
      <w:r>
        <w:rPr>
          <w:rFonts w:ascii="Times New Roman" w:eastAsia="Times New Roman" w:hAnsi="Times New Roman" w:cs="Times New Roman"/>
          <w:sz w:val="28"/>
          <w:szCs w:val="28"/>
        </w:rPr>
        <w:t>КоАП РФ, т.к.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нарушил установленные законодательством РФ о страховых взносах сроки представления расчета по начисленным и уплаченным страховым взносам в органы государственных внебюджетных фондов, осуществляющие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уплатой страховых взносов.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</w:t>
      </w:r>
      <w:r>
        <w:rPr>
          <w:rStyle w:val="cat-UserDefinedgrp-26rplc-37"/>
          <w:rFonts w:ascii="Times New Roman" w:eastAsia="Times New Roman" w:hAnsi="Times New Roman" w:cs="Times New Roman"/>
          <w:sz w:val="28"/>
          <w:szCs w:val="28"/>
        </w:rPr>
        <w:t>СЕЛЬСКИЙ 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Кондратюка О.П.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ст.4.3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РФ, мировым судьей не установлено.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изложенного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руководствуясь ст. ст.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29.10 КоАП РФ,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постановил: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</w:t>
      </w:r>
      <w:r>
        <w:rPr>
          <w:rStyle w:val="cat-UserDefinedgrp-26rplc-39"/>
          <w:rFonts w:ascii="Times New Roman" w:eastAsia="Times New Roman" w:hAnsi="Times New Roman" w:cs="Times New Roman"/>
          <w:sz w:val="28"/>
          <w:szCs w:val="28"/>
        </w:rPr>
        <w:t>СЕЛЬСКИЙ 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Кондратюка </w:t>
      </w:r>
      <w:r>
        <w:rPr>
          <w:rStyle w:val="cat-UserDefinedgrp-27rplc-41"/>
          <w:rFonts w:ascii="Times New Roman" w:eastAsia="Times New Roman" w:hAnsi="Times New Roman" w:cs="Times New Roman"/>
          <w:sz w:val="28"/>
          <w:szCs w:val="28"/>
        </w:rPr>
        <w:t>О.П.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ст.15.33.2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шестидесяти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31.5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Кодекса.</w:t>
      </w:r>
    </w:p>
    <w:p>
      <w:pPr>
        <w:spacing w:before="280" w:after="28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перечислению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следующим </w:t>
      </w:r>
      <w:r>
        <w:rPr>
          <w:rStyle w:val="cat-UserDefinedgrp-29rplc-43"/>
          <w:rFonts w:ascii="Times New Roman" w:eastAsia="Times New Roman" w:hAnsi="Times New Roman" w:cs="Times New Roman"/>
          <w:sz w:val="28"/>
          <w:szCs w:val="28"/>
        </w:rPr>
        <w:t>РЕКВИЗИТЫ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окумент, свидетельствующ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Титова, 60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разъяснить лицу, привлеченному к административной ответственности, что в соответствии с требованиями части 1 ст. 20.25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10 суток со дня получения его копии.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4">
    <w:name w:val="cat-UserDefined grp-26 rplc-4"/>
    <w:basedOn w:val="DefaultParagraphFont"/>
  </w:style>
  <w:style w:type="character" w:customStyle="1" w:styleId="cat-UserDefinedgrp-27rplc-6">
    <w:name w:val="cat-UserDefined grp-27 rplc-6"/>
    <w:basedOn w:val="DefaultParagraphFont"/>
  </w:style>
  <w:style w:type="character" w:customStyle="1" w:styleId="cat-UserDefinedgrp-28rplc-9">
    <w:name w:val="cat-UserDefined grp-28 rplc-9"/>
    <w:basedOn w:val="DefaultParagraphFont"/>
  </w:style>
  <w:style w:type="character" w:customStyle="1" w:styleId="cat-UserDefinedgrp-26rplc-13">
    <w:name w:val="cat-UserDefined grp-26 rplc-13"/>
    <w:basedOn w:val="DefaultParagraphFont"/>
  </w:style>
  <w:style w:type="character" w:customStyle="1" w:styleId="cat-UserDefinedgrp-26rplc-20">
    <w:name w:val="cat-UserDefined grp-26 rplc-20"/>
    <w:basedOn w:val="DefaultParagraphFont"/>
  </w:style>
  <w:style w:type="character" w:customStyle="1" w:styleId="cat-UserDefinedgrp-26rplc-28">
    <w:name w:val="cat-UserDefined grp-26 rplc-28"/>
    <w:basedOn w:val="DefaultParagraphFont"/>
  </w:style>
  <w:style w:type="character" w:customStyle="1" w:styleId="cat-UserDefinedgrp-26rplc-29">
    <w:name w:val="cat-UserDefined grp-26 rplc-29"/>
    <w:basedOn w:val="DefaultParagraphFont"/>
  </w:style>
  <w:style w:type="character" w:customStyle="1" w:styleId="cat-UserDefinedgrp-26rplc-31">
    <w:name w:val="cat-UserDefined grp-26 rplc-31"/>
    <w:basedOn w:val="DefaultParagraphFont"/>
  </w:style>
  <w:style w:type="character" w:customStyle="1" w:styleId="cat-UserDefinedgrp-26rplc-33">
    <w:name w:val="cat-UserDefined grp-26 rplc-33"/>
    <w:basedOn w:val="DefaultParagraphFont"/>
  </w:style>
  <w:style w:type="character" w:customStyle="1" w:styleId="cat-UserDefinedgrp-26rplc-35">
    <w:name w:val="cat-UserDefined grp-26 rplc-35"/>
    <w:basedOn w:val="DefaultParagraphFont"/>
  </w:style>
  <w:style w:type="character" w:customStyle="1" w:styleId="cat-UserDefinedgrp-26rplc-37">
    <w:name w:val="cat-UserDefined grp-26 rplc-37"/>
    <w:basedOn w:val="DefaultParagraphFont"/>
  </w:style>
  <w:style w:type="character" w:customStyle="1" w:styleId="cat-UserDefinedgrp-26rplc-39">
    <w:name w:val="cat-UserDefined grp-26 rplc-39"/>
    <w:basedOn w:val="DefaultParagraphFont"/>
  </w:style>
  <w:style w:type="character" w:customStyle="1" w:styleId="cat-UserDefinedgrp-27rplc-41">
    <w:name w:val="cat-UserDefined grp-27 rplc-41"/>
    <w:basedOn w:val="DefaultParagraphFont"/>
  </w:style>
  <w:style w:type="character" w:customStyle="1" w:styleId="cat-UserDefinedgrp-29rplc-43">
    <w:name w:val="cat-UserDefined grp-29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90810p13BG" TargetMode="External" /><Relationship Id="rId7" Type="http://schemas.openxmlformats.org/officeDocument/2006/relationships/hyperlink" Target="consultantplus://offline/ref=A6FCBBA40B09A4FB587F1D177046B1E8FF004B6BE32C0A0D2F12F857B125754DDF01FB3D707ECDB108R0G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