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– бухгалтера </w:t>
      </w:r>
      <w:r>
        <w:rPr>
          <w:rStyle w:val="cat-UserDefinedgrp-31rplc-4"/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Минаковой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– бухгалтер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Минакова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Минаковой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Минаков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Минакова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– бухгалтера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Минаковой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формой СЗВ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– бухгалтера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Минаковой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– бухгалтера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Минаковой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– бухгалтера 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Минаковой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– бухгалтера </w:t>
      </w:r>
      <w:r>
        <w:rPr>
          <w:rStyle w:val="cat-UserDefinedgrp-31rplc-39"/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Минаковой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– бухгалтера </w:t>
      </w:r>
      <w:r>
        <w:rPr>
          <w:rStyle w:val="cat-UserDefinedgrp-31rplc-41"/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Минаков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4"/>
          <w:rFonts w:ascii="Times New Roman" w:eastAsia="Times New Roman" w:hAnsi="Times New Roman" w:cs="Times New Roman"/>
          <w:sz w:val="28"/>
          <w:szCs w:val="28"/>
        </w:rPr>
        <w:t>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280" w:after="28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</w:t>
      </w:r>
      <w:r>
        <w:rPr>
          <w:rStyle w:val="cat-UserDefinedgrp-35rplc-46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4">
    <w:name w:val="cat-UserDefined grp-31 rplc-4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UserDefinedgrp-31rplc-41">
    <w:name w:val="cat-UserDefined grp-31 rplc-41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UserDefinedgrp-35rplc-46">
    <w:name w:val="cat-UserDefined grp-3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