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ч.1 ст.6.9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Герус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инъекции внутривенно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результатах химико-токсикологических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наркотических средств в организме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Герусом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т.е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пределах санкции ч. 1 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b/>
          <w:bCs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1rplc-36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4000 (четыре тысячи)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Геруса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7rplc-51"/>
          <w:rFonts w:ascii="Times New Roman" w:eastAsia="Times New Roman" w:hAnsi="Times New Roman" w:cs="Times New Roman"/>
          <w:b/>
          <w:bCs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пройти 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27rplc-51">
    <w:name w:val="cat-UserDefined grp-2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