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участии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Мадаминовой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Мадаминова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</w:t>
      </w:r>
      <w:r>
        <w:rPr>
          <w:rFonts w:ascii="Times New Roman" w:eastAsia="Times New Roman" w:hAnsi="Times New Roman" w:cs="Times New Roman"/>
          <w:sz w:val="28"/>
          <w:szCs w:val="28"/>
        </w:rPr>
        <w:t>в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раскаялась.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подтвердил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причинения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физической боли.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Претензий к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 он не имеет.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6.1.1.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судом доказательствами,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РК-</w:t>
      </w:r>
      <w:r>
        <w:rPr>
          <w:rFonts w:ascii="Times New Roman" w:eastAsia="Times New Roman" w:hAnsi="Times New Roman" w:cs="Times New Roman"/>
          <w:sz w:val="28"/>
          <w:szCs w:val="28"/>
        </w:rPr>
        <w:t>291663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нанесение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телесных повреждений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З.Ф.,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З.И.,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Мадаминовой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Мадаминов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42"/>
          <w:rFonts w:ascii="Times New Roman" w:eastAsia="Times New Roman" w:hAnsi="Times New Roman" w:cs="Times New Roman"/>
          <w:sz w:val="28"/>
          <w:szCs w:val="28"/>
        </w:rPr>
        <w:t>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</w:t>
      </w:r>
      <w:r>
        <w:rPr>
          <w:rStyle w:val="cat-UserDefinedgrp-37rplc-48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character" w:customStyle="1" w:styleId="cat-UserDefinedgrp-37rplc-48">
    <w:name w:val="cat-UserDefined grp-3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