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Лося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Лось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12.04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Лось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Лося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Лося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Лося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12.04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Лосю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Лося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Лося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Лося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Лося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Лося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