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Оришаки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Оришака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нарушение п. 2.1.1 ПДД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–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Оришака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Оришаку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Оришака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Оришаки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>, оценив их в совокупности с другими материалами дела об административном правонарушении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26.11 КоАП РФ,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Оришаки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12.7 КоАП РФ и признает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Оришаки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ст. 12.7 КоАП РФ влечет наложение административного штрафа в размере тридцати тысяч рублей, либо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Оришаке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Оришак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30 000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8">
    <w:name w:val="cat-UserDefined grp-3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