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91MS0056-01-2019-000343-60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июня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Кушнаренко Олега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Кушнаренко О.А. 22.03.2019 на территории «Торгового комплекса» в с. Восход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вопреки установленному закону на автомобиле </w:t>
      </w:r>
      <w:r>
        <w:rPr>
          <w:rStyle w:val="cat-CarMakeModelgrp-19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передвинул торговую будку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не причинив при этом существенного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смотренное ст.19.1 КоАП РФ, а именно с</w:t>
      </w:r>
      <w:r>
        <w:rPr>
          <w:rFonts w:ascii="Times New Roman" w:eastAsia="Times New Roman" w:hAnsi="Times New Roman" w:cs="Times New Roman"/>
          <w:sz w:val="28"/>
          <w:szCs w:val="28"/>
        </w:rPr>
        <w:t>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ст.19.1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статье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19.1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объектом рассматриваемого правонарушения является порядок управления. Родовым (видовым) объектом - установленный в нормативных правовых актах порядок реализации гражданами и должностными лицами своих субъективных прав.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самоуправство посягает на установленный в государстве порядок управления, порядок осуществления гражданами принадлежащих им прав.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РК №</w:t>
      </w:r>
      <w:r>
        <w:rPr>
          <w:rFonts w:ascii="Times New Roman" w:eastAsia="Times New Roman" w:hAnsi="Times New Roman" w:cs="Times New Roman"/>
          <w:sz w:val="28"/>
          <w:szCs w:val="28"/>
        </w:rPr>
        <w:t>210986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самовольно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передвинул торговую будку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sz w:val="28"/>
          <w:szCs w:val="28"/>
        </w:rPr>
        <w:t>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передвинул торговую будку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Кушнаренко О.А.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необходимым назначить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санкцией ст. 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1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 –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Кушнаренко Олега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100,00 (</w:t>
      </w:r>
      <w:r>
        <w:rPr>
          <w:rFonts w:ascii="Times New Roman" w:eastAsia="Times New Roman" w:hAnsi="Times New Roman" w:cs="Times New Roman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КБК 18811690050056000140, ИНН 9105000100, КПП 910501001,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35620401,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18880491190002109860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56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848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MakeModelgrp-19rplc-15">
    <w:name w:val="cat-CarMakeModel grp-19 rplc-15"/>
    <w:basedOn w:val="DefaultParagraphFont"/>
  </w:style>
  <w:style w:type="character" w:customStyle="1" w:styleId="cat-CarNumbergrp-20rplc-16">
    <w:name w:val="cat-CarNumber grp-20 rplc-16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84539-EBA9-4E2F-9C11-884CBB2E31E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