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5-5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июля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Красногвардейское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№5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Юзефович А.В.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 участии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Шишлаковой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В.Я.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потерпевше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Годиной О.А.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правонарушении, предусмотренном ст.</w:t>
      </w:r>
      <w:r>
        <w:rPr>
          <w:rFonts w:ascii="Times New Roman" w:eastAsia="Times New Roman" w:hAnsi="Times New Roman" w:cs="Times New Roman"/>
          <w:sz w:val="28"/>
          <w:szCs w:val="28"/>
        </w:rPr>
        <w:t>6.1.1.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отношении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Шишлаковой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0rplc-7"/>
          <w:rFonts w:ascii="Times New Roman" w:eastAsia="Times New Roman" w:hAnsi="Times New Roman" w:cs="Times New Roman"/>
          <w:sz w:val="28"/>
          <w:szCs w:val="28"/>
        </w:rPr>
        <w:t>В.Я.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1rplc-9"/>
          <w:rFonts w:ascii="Times New Roman" w:eastAsia="Times New Roman" w:hAnsi="Times New Roman" w:cs="Times New Roman"/>
          <w:sz w:val="28"/>
          <w:szCs w:val="28"/>
        </w:rPr>
        <w:t>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Шишлакова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21.06</w:t>
      </w:r>
      <w:r>
        <w:rPr>
          <w:rFonts w:ascii="Times New Roman" w:eastAsia="Times New Roman" w:hAnsi="Times New Roman" w:cs="Times New Roman"/>
          <w:sz w:val="28"/>
          <w:szCs w:val="28"/>
        </w:rPr>
        <w:t>.2020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в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минут, находясь по </w:t>
      </w:r>
      <w:r>
        <w:rPr>
          <w:rStyle w:val="cat-UserDefinedgrp-32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совершил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насильственные действия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Годиной О.А.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причини</w:t>
      </w:r>
      <w:r>
        <w:rPr>
          <w:rFonts w:ascii="Times New Roman" w:eastAsia="Times New Roman" w:hAnsi="Times New Roman" w:cs="Times New Roman"/>
          <w:sz w:val="28"/>
          <w:szCs w:val="28"/>
        </w:rPr>
        <w:t>в последне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физическую боль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рассмотрении дела </w:t>
      </w:r>
      <w:r>
        <w:rPr>
          <w:rFonts w:ascii="Times New Roman" w:eastAsia="Times New Roman" w:hAnsi="Times New Roman" w:cs="Times New Roman"/>
          <w:sz w:val="28"/>
          <w:szCs w:val="28"/>
        </w:rPr>
        <w:t>Шишлакова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отрицала факт нанесения </w:t>
      </w:r>
      <w:r>
        <w:rPr>
          <w:rFonts w:ascii="Times New Roman" w:eastAsia="Times New Roman" w:hAnsi="Times New Roman" w:cs="Times New Roman"/>
          <w:sz w:val="28"/>
          <w:szCs w:val="28"/>
        </w:rPr>
        <w:t>Годиной О.А.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телесных повреждений, однако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подтвердила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что между ней и </w:t>
      </w:r>
      <w:r>
        <w:rPr>
          <w:rFonts w:ascii="Times New Roman" w:eastAsia="Times New Roman" w:hAnsi="Times New Roman" w:cs="Times New Roman"/>
          <w:sz w:val="28"/>
          <w:szCs w:val="28"/>
        </w:rPr>
        <w:t>Годиной О.А.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 конфликт, в результате которого она могла случайно ударить последнюю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Потерпевш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Година О.А.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подтвердил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факт причинения 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Шишлаковой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физической боли.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Судья, выслушав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Шишлаков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В.Я.</w:t>
      </w:r>
      <w:r>
        <w:rPr>
          <w:rFonts w:ascii="Times New Roman" w:eastAsia="Times New Roman" w:hAnsi="Times New Roman" w:cs="Times New Roman"/>
          <w:sz w:val="28"/>
          <w:szCs w:val="28"/>
        </w:rPr>
        <w:t>, потерпевш</w:t>
      </w:r>
      <w:r>
        <w:rPr>
          <w:rFonts w:ascii="Times New Roman" w:eastAsia="Times New Roman" w:hAnsi="Times New Roman" w:cs="Times New Roman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Годину О.А.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исследовав в совокупности материалы дела об административном правонарушении, приходит к следующему.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6.1.1 КоАП РФ нанесение побоев или совершение иных насильственных действий, причинивших физическую боль, но не повлекших последствий, указанных в ст. 115 УК РФ, если эти действия не содержат уголовно наказуемого деяния, и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Шишлаковой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правонарушения, предусмотренного ст. 6.1.1.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подтверждается исследованными судом доказательствами, а именно: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административном правонарушении </w:t>
      </w:r>
      <w:r>
        <w:rPr>
          <w:rStyle w:val="cat-UserDefinedgrp-33rplc-26"/>
          <w:rFonts w:ascii="Times New Roman" w:eastAsia="Times New Roman" w:hAnsi="Times New Roman" w:cs="Times New Roman"/>
          <w:sz w:val="28"/>
          <w:szCs w:val="28"/>
        </w:rPr>
        <w:t>НОМЕР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>.07</w:t>
      </w:r>
      <w:r>
        <w:rPr>
          <w:rFonts w:ascii="Times New Roman" w:eastAsia="Times New Roman" w:hAnsi="Times New Roman" w:cs="Times New Roman"/>
          <w:sz w:val="28"/>
          <w:szCs w:val="28"/>
        </w:rPr>
        <w:t>.2020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заявлением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Годиной О.А.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привлечении к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Шишлакову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нанесение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телесных повреждений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письменными объяснениями </w:t>
      </w:r>
      <w:r>
        <w:rPr>
          <w:rStyle w:val="cat-UserDefinedgrp-34rplc-3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5rplc-33"/>
          <w:rFonts w:ascii="Times New Roman" w:eastAsia="Times New Roman" w:hAnsi="Times New Roman" w:cs="Times New Roman"/>
          <w:sz w:val="28"/>
          <w:szCs w:val="28"/>
        </w:rPr>
        <w:t>ФИО1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6rplc-34"/>
          <w:rFonts w:ascii="Times New Roman" w:eastAsia="Times New Roman" w:hAnsi="Times New Roman" w:cs="Times New Roman"/>
          <w:sz w:val="28"/>
          <w:szCs w:val="28"/>
        </w:rPr>
        <w:t>ФИО3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7rplc-36"/>
          <w:rFonts w:ascii="Times New Roman" w:eastAsia="Times New Roman" w:hAnsi="Times New Roman" w:cs="Times New Roman"/>
          <w:sz w:val="28"/>
          <w:szCs w:val="28"/>
        </w:rPr>
        <w:t>ФИО4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ри таких обстоятельствах мировой судья находит, что в деянии </w:t>
      </w:r>
      <w:r>
        <w:rPr>
          <w:rFonts w:ascii="Times New Roman" w:eastAsia="Times New Roman" w:hAnsi="Times New Roman" w:cs="Times New Roman"/>
          <w:sz w:val="28"/>
          <w:szCs w:val="28"/>
        </w:rPr>
        <w:t>Шишлаковой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имеется состав административного правонарушения, предусмотренный ст.</w:t>
      </w:r>
      <w:r>
        <w:rPr>
          <w:rFonts w:ascii="Times New Roman" w:eastAsia="Times New Roman" w:hAnsi="Times New Roman" w:cs="Times New Roman"/>
          <w:sz w:val="28"/>
          <w:szCs w:val="28"/>
        </w:rPr>
        <w:t>6.1.1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Шишлаковой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правильно квалифицированы по ст. 6.1.1 КоАП РФ, как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нанесение побоев или совершение иных насильственных действий, </w:t>
      </w:r>
      <w:r>
        <w:rPr>
          <w:rFonts w:ascii="Times New Roman" w:eastAsia="Times New Roman" w:hAnsi="Times New Roman" w:cs="Times New Roman"/>
          <w:sz w:val="28"/>
          <w:szCs w:val="28"/>
        </w:rPr>
        <w:t>причинивших физическую боль, но не повлекших последствий, указанных в ст. 115 УК РФ, если эти действия не содержат уголовно наказуемого деяния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28.2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25.1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и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51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Конституции РФ, </w:t>
      </w:r>
      <w:r>
        <w:rPr>
          <w:rFonts w:ascii="Times New Roman" w:eastAsia="Times New Roman" w:hAnsi="Times New Roman" w:cs="Times New Roman"/>
          <w:sz w:val="28"/>
          <w:szCs w:val="28"/>
        </w:rPr>
        <w:t>Шишлаковой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разъяснены.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8"/>
          <w:szCs w:val="28"/>
        </w:rPr>
        <w:t>Шишлаковой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</w:t>
      </w:r>
      <w:r>
        <w:rPr>
          <w:rFonts w:ascii="Times New Roman" w:eastAsia="Times New Roman" w:hAnsi="Times New Roman" w:cs="Times New Roman"/>
          <w:sz w:val="28"/>
          <w:szCs w:val="28"/>
        </w:rPr>
        <w:t>6.1.1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Шишлаковой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</w:t>
      </w:r>
      <w:r>
        <w:rPr>
          <w:rFonts w:ascii="Times New Roman" w:eastAsia="Times New Roman" w:hAnsi="Times New Roman" w:cs="Times New Roman"/>
          <w:sz w:val="28"/>
          <w:szCs w:val="28"/>
        </w:rPr>
        <w:t>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6.1.1.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смягчающих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Шишлаковой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В.Я.</w:t>
      </w:r>
      <w:r>
        <w:rPr>
          <w:rFonts w:ascii="Times New Roman" w:eastAsia="Times New Roman" w:hAnsi="Times New Roman" w:cs="Times New Roman"/>
          <w:sz w:val="28"/>
          <w:szCs w:val="28"/>
        </w:rPr>
        <w:t>, в соответствии со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КоАП РФ, мировым судьей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вида и размера административного наказания суд учитывает характер совершенного правонарушения, данные о личности лица, в отношении которого ведется производство по делу.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Оснований для прекращения производства по делу об административном правонарушении не имеется.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руководствуясь ст.ст.</w:t>
      </w:r>
      <w:r>
        <w:rPr>
          <w:rFonts w:ascii="Times New Roman" w:eastAsia="Times New Roman" w:hAnsi="Times New Roman" w:cs="Times New Roman"/>
          <w:sz w:val="28"/>
          <w:szCs w:val="28"/>
        </w:rPr>
        <w:t>6.1.1.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29.9-29.10 КоАП РФ,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Шишлаков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8rplc-44"/>
          <w:rFonts w:ascii="Times New Roman" w:eastAsia="Times New Roman" w:hAnsi="Times New Roman" w:cs="Times New Roman"/>
          <w:sz w:val="28"/>
          <w:szCs w:val="28"/>
        </w:rPr>
        <w:t>В.Я.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9rplc-4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6.1.1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и назначить ему наказание в виде административного штрафа в размере 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(пять тысяч) </w:t>
      </w:r>
      <w:r>
        <w:rPr>
          <w:rFonts w:ascii="Times New Roman" w:eastAsia="Times New Roman" w:hAnsi="Times New Roman" w:cs="Times New Roman"/>
          <w:sz w:val="28"/>
          <w:szCs w:val="28"/>
        </w:rPr>
        <w:t>рублей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реквизиты: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что штраф подлежит оплате на следующие </w:t>
      </w:r>
      <w:r>
        <w:rPr>
          <w:rStyle w:val="cat-UserDefinedgrp-40rplc-48"/>
          <w:rFonts w:ascii="Times New Roman" w:eastAsia="Times New Roman" w:hAnsi="Times New Roman" w:cs="Times New Roman"/>
          <w:sz w:val="28"/>
          <w:szCs w:val="28"/>
        </w:rPr>
        <w:t>РЕКВИЗИТЫ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витанцию об уплате административного штрафа лицу, привлеченному к административной ответственности, необходимо представить мировому судье судебного участка №5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>, ул.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Титова, 60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остановление может быть обжаловано в Красногвардейский районный суд Республики Крым в течение 10 суток со дня получения его копии.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судебного участка №56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А.В. Юзефович</w:t>
      </w:r>
    </w:p>
    <w:sectPr>
      <w:headerReference w:type="default" r:id="rId7"/>
      <w:footerReference w:type="default" r:id="rId8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  <w:p>
    <w:pPr>
      <w:spacing w:before="0" w:after="0"/>
      <w:ind w:right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  <w:r>
      <w:fldChar w:fldCharType="begin"/>
    </w:r>
    <w:r>
      <w:instrText xml:space="preserve">PAGE 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0rplc-7">
    <w:name w:val="cat-UserDefined grp-30 rplc-7"/>
    <w:basedOn w:val="DefaultParagraphFont"/>
  </w:style>
  <w:style w:type="character" w:customStyle="1" w:styleId="cat-UserDefinedgrp-31rplc-9">
    <w:name w:val="cat-UserDefined grp-31 rplc-9"/>
    <w:basedOn w:val="DefaultParagraphFont"/>
  </w:style>
  <w:style w:type="character" w:customStyle="1" w:styleId="cat-UserDefinedgrp-32rplc-14">
    <w:name w:val="cat-UserDefined grp-32 rplc-14"/>
    <w:basedOn w:val="DefaultParagraphFont"/>
  </w:style>
  <w:style w:type="character" w:customStyle="1" w:styleId="cat-UserDefinedgrp-33rplc-26">
    <w:name w:val="cat-UserDefined grp-33 rplc-26"/>
    <w:basedOn w:val="DefaultParagraphFont"/>
  </w:style>
  <w:style w:type="character" w:customStyle="1" w:styleId="cat-UserDefinedgrp-34rplc-31">
    <w:name w:val="cat-UserDefined grp-34 rplc-31"/>
    <w:basedOn w:val="DefaultParagraphFont"/>
  </w:style>
  <w:style w:type="character" w:customStyle="1" w:styleId="cat-UserDefinedgrp-35rplc-33">
    <w:name w:val="cat-UserDefined grp-35 rplc-33"/>
    <w:basedOn w:val="DefaultParagraphFont"/>
  </w:style>
  <w:style w:type="character" w:customStyle="1" w:styleId="cat-UserDefinedgrp-36rplc-34">
    <w:name w:val="cat-UserDefined grp-36 rplc-34"/>
    <w:basedOn w:val="DefaultParagraphFont"/>
  </w:style>
  <w:style w:type="character" w:customStyle="1" w:styleId="cat-UserDefinedgrp-37rplc-36">
    <w:name w:val="cat-UserDefined grp-37 rplc-36"/>
    <w:basedOn w:val="DefaultParagraphFont"/>
  </w:style>
  <w:style w:type="character" w:customStyle="1" w:styleId="cat-UserDefinedgrp-38rplc-44">
    <w:name w:val="cat-UserDefined grp-38 rplc-44"/>
    <w:basedOn w:val="DefaultParagraphFont"/>
  </w:style>
  <w:style w:type="character" w:customStyle="1" w:styleId="cat-UserDefinedgrp-39rplc-45">
    <w:name w:val="cat-UserDefined grp-39 rplc-45"/>
    <w:basedOn w:val="DefaultParagraphFont"/>
  </w:style>
  <w:style w:type="character" w:customStyle="1" w:styleId="cat-UserDefinedgrp-40rplc-48">
    <w:name w:val="cat-UserDefined grp-40 rplc-4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