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0686-17</w:t>
      </w:r>
    </w:p>
    <w:p>
      <w:pPr>
        <w:spacing w:before="0" w:after="0"/>
        <w:ind w:left="637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left="637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56,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02.03.2020 года генеральный директор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отчета по застрахованным лицам (СЗВ-СТАЖ) за 2019 год. Срок предоставления отчетности до 01 марта 2020 года, фактически отчет не представлен до настоящего времени.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заявлению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 Вину в совершении данного правонарушения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системе обязательного пенсионного страхования срок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в срок до 01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 до настоящего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27-ФЗ от 01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2004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2019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 до настоящего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уведомлением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(СЗВ-СТАЖ) за 2019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Козакевича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7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>
        <w:rPr>
          <w:rStyle w:val="cat-UserDefinedgrp-35rplc-4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56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ind w:firstLine="708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5rplc-49">
    <w:name w:val="cat-UserDefined grp-3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