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0056-01-2020-000714-30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166/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 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ст.17.8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Андриановой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Андрианова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исполнительному производству,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впускат</w:t>
      </w:r>
      <w:r>
        <w:rPr>
          <w:rFonts w:ascii="Times New Roman" w:eastAsia="Times New Roman" w:hAnsi="Times New Roman" w:cs="Times New Roman"/>
          <w:sz w:val="28"/>
          <w:szCs w:val="28"/>
        </w:rPr>
        <w:t>ь судебного пристава-исполнител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пристава-исполнител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составления акта описи и ареста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погашения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Андрианова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что подтверждается почтовым извещением,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Андриановой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17.8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судебных приставах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судебных приставах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Андрианова Н.В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исполнительному производству,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впускат</w:t>
      </w:r>
      <w:r>
        <w:rPr>
          <w:rFonts w:ascii="Times New Roman" w:eastAsia="Times New Roman" w:hAnsi="Times New Roman" w:cs="Times New Roman"/>
          <w:sz w:val="28"/>
          <w:szCs w:val="28"/>
        </w:rPr>
        <w:t>ь судебного пристава-исполнител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пристава-исполнител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UserDefinedgrp-35rplc-36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составления акта описи и ареста имущества в счет погашения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Андриановой Н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доказательств, а именно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Андриановой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27.11.2019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Андриановой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17.8 КоАП РФ, доказана и нашла свое подтверждение в ходе производства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 правильно квалифицированы по ст.17.8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(или) 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17.8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1000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Style w:val="cat-UserDefinedgrp-39rplc-50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витанцию об </w:t>
      </w:r>
      <w:r>
        <w:rPr>
          <w:rFonts w:ascii="Times New Roman" w:eastAsia="Times New Roman" w:hAnsi="Times New Roman" w:cs="Times New Roman"/>
          <w:sz w:val="28"/>
          <w:szCs w:val="28"/>
        </w:rPr>
        <w:t>уплате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56,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1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0016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9rplc-50">
    <w:name w:val="cat-UserDefined grp-3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http://home.garant.ru/" TargetMode="External" /><Relationship Id="rId12" Type="http://schemas.openxmlformats.org/officeDocument/2006/relationships/hyperlink" Target="consultantplus://offline/ref=3E94ABAF9D18BF72601A4E2ADA15DA5BC003B83D309BE5C1F4B1B1E98D72CB1536421C6C0B101E24pA35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eader" Target="header1.xml" /><Relationship Id="rId16" Type="http://schemas.openxmlformats.org/officeDocument/2006/relationships/glossaryDocument" Target="glossary/document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B32F1F2DD7AA0D48C1F89C93D8F49815DF6BB8B3463DB401589D015B2BB56B462B7C6C10B1F500ZD56K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62B8-FA10-4B55-B42D-4A2512C8F74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