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168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Смирновой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Смирнова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08.08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мин., 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своего проживания, 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Смирнова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 по указанным фактам не отрицал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19.24 КоАП РФ несоблюдение лицом, в отношение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уголовно-наказуемого деяния, влечет наложение административного штрафа в размере от одной тысячи до одной тысячи пятисот рублей, либо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1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вступившим в законную силу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районного суда РК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Смирновой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в виде </w:t>
      </w:r>
      <w:r>
        <w:rPr>
          <w:rFonts w:ascii="Times New Roman" w:eastAsia="Times New Roman" w:hAnsi="Times New Roman" w:cs="Times New Roman"/>
          <w:sz w:val="28"/>
          <w:szCs w:val="28"/>
        </w:rPr>
        <w:t>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>08.08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Смирнова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установленного судом административного ограничения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своего жительства по </w:t>
      </w:r>
      <w:r>
        <w:rPr>
          <w:rStyle w:val="cat-UserDefinedgrp-25rplc-22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Смирновой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вмененного административного правонарушения подтверждается собранными по делу доказательствами: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5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09.08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рапортом об обнаружении признаков административного правонарушения,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районного суда РК от </w:t>
      </w:r>
      <w:r>
        <w:rPr>
          <w:rFonts w:ascii="Times New Roman" w:eastAsia="Times New Roman" w:hAnsi="Times New Roman" w:cs="Times New Roman"/>
          <w:sz w:val="28"/>
          <w:szCs w:val="28"/>
        </w:rPr>
        <w:t>02.07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Смирновой Л.А.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подвергнуть административному наказанию в пределах санкции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29.7, 29.9, 29.10 КоАП РФ, суд –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Смирнов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1"/>
          <w:rFonts w:ascii="Times New Roman" w:eastAsia="Times New Roman" w:hAnsi="Times New Roman" w:cs="Times New Roman"/>
          <w:sz w:val="28"/>
          <w:szCs w:val="28"/>
        </w:rPr>
        <w:t>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ч. 1 ст. 19.24. КоАП РФ назначить административное наказание в виде административного ареста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 32.8. КоАП РФ, постановление подлежит немедленному исполнению органами внутренних дел.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№56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24rplc-25">
    <w:name w:val="cat-UserDefined grp-24 rplc-25"/>
    <w:basedOn w:val="DefaultParagraphFont"/>
  </w:style>
  <w:style w:type="character" w:customStyle="1" w:styleId="cat-UserDefinedgrp-26rplc-31">
    <w:name w:val="cat-UserDefined grp-26 rplc-31"/>
    <w:basedOn w:val="DefaultParagraphFont"/>
  </w:style>
  <w:style w:type="character" w:customStyle="1" w:styleId="cat-UserDefinedgrp-27rplc-34">
    <w:name w:val="cat-UserDefined grp-2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