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вещество массой </w:t>
      </w:r>
      <w:r>
        <w:rPr>
          <w:rFonts w:ascii="Times New Roman" w:eastAsia="Times New Roman" w:hAnsi="Times New Roman" w:cs="Times New Roman"/>
          <w:sz w:val="28"/>
          <w:szCs w:val="28"/>
        </w:rPr>
        <w:t>1,1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согласно заключения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заключения эксперта №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Лисановского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9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7">
    <w:name w:val="cat-UserDefined grp-28 rplc-17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4rplc-29">
    <w:name w:val="cat-UserDefined grp-24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